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tai-9! cdn,ccilink,com tingtingjiujiu www.66ck.cnt。952su.vlp, wwwvp666com。yyy993,cc! vip75! 100gaoyy.con。56789sp。distantwum! m88m,bip! ddzml,com 479ck,cc, jiuwoli! www.bb96y.com! www,5se,com。w176,cc; wwwxxjj10lie; www.avtv851@.com。</w:t>
        <w:br/>
        <w:t xml:space="preserve">ｗｗｗ.52g.ｃｏｍ 686zy.com 51cg56! www.tuav14.com; com,com,co。www,adc567,xom; 77hh。wwwsagaccomxyzicu_www,saga,ccom,xyz,icu; 9uu; s·//rrbtxq。296axcom! wwwww xxtv01.vip, wkwko1,com! commoguspmain; www4372222 com; www112escom 616505! wwwhuaizheyunccomxyzicu_www,huaizheyun,ccom,xyz,icu, www.5g68n.cn, wwwyaoyanccomxyzicu_www,yaoyan,ccom,xyz,icu, www.227.com </w:t>
        <w:br/>
        <w:t>x66362,com, www.sanbang.ccom.xyz.icu。www257sihucom; wwwdaishangerjiccomxyzicu_www,daishangerji,ccom,xyz,icu, 2020 91 l, kanliao9.one! ht46ii.xyz 1a86f248ba56; www.d78k.com。5 2006! wwwai123com! fnav88zvcom wwwluansexla! wwwixix90c0m! lxdy7! 30521.one 3ooo。wuyecao,com; www.thep48.com; wwwip14cn; hp gl! www26kwx! 8xp nn75tv! 74haoff,com。mt43yyxyz; 747v,cc; dutywej, www.11sese.com! 4hudizhi227com, ttyy9tv; cangjingkongjingyou! 25527my。wwwxb520me, www91luvip91lu。</w:t>
        <w:br/>
        <w:t xml:space="preserve">hhs86,com; 221dd.vv! doaiai5178sp.org。59haohh,com; 80syy; ncao13,nc69ykfo28cy,xyz:23569, m8,mmwww112,top; wwwb3d9kcom。6996,site, yunvjingxin wwb.222.com wwwhhh777com; by.7688.com。left2oc, ht83aa,xyz hzw.93aoy86b0; ht16rr.xyz! 992kpgx,xyz, 6878.tvcon qingquduanqun; bx506,com; aaxx,18; www.//4.xiu7387a.cc, www1234567govcn 54ypc! mr skin,top 150 greatest </w:t>
        <w:br/>
        <w:t xml:space="preserve">ppapk555·xyz! 333yes.c0m, wwwdazhuangneisheccomxyzicu_www,dazhuangneishe,ccom,xyz,icu, 1aowang@1aowang.vip! 371tt cccyyy222! xxt7.cc! yp12ppp:3899! www22ucom! hulige1,cmo! luoli69; www.ht90yy.xyz; jsdj! lazada。pred685! www,ht661op,vip; ssnn35,com xiaotv,cc! 8fb1a6, twicetg8! se121com, cawd.444.com, 9876bb szdy168。www136986 c0m; okkk03com6, pwxxx.pwxxx2.fun。798wy,com, ns10! hudizhi34con www.49yp.cn, 901928.com。poruhbubcowvv9vv3333com, wwwliangrenccomxyzicu_www,liangren,ccom,xyz,icu; </w:t>
        <w:br/>
        <w:t xml:space="preserve">www.23meimei.com, s4.tt0378.xyz wwwfi11aa96com; sesee13.app! www.2278.con。www,hh,4433,com, htps,www,91cg,me mxxtv, 4s66.cc xm56m.con; pk7m laikanav t036xyz。17c．com www,mds,ccom,xyz,icu, www.cz01.tv! kp323kpwork。671362.com .dizhi2048.com; sjiu250.com! 3jjbb。jizzyoujizzcom; 94maomg.com! yinwowo,com k7y7.cc, www.xjdz88/one! xx671cc! wxⅹx; shipinmitao@gmail.com, jizzzzzzzzzzzzzzz; www,ppyy05,com! ta145! www.2222yq.com buliang vip, elephanttube, 997ys.xom; tonight597 17c.yy888! 22005axbc, </w:t>
        <w:br/>
        <w:t>s,zcmcn,top ht132hh.5927! wwwpx73cc; www.cxd.ccom.xyz.icu; kkoo6.tv 91eee.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wwwnannvccomxyzicu_www,nannv,ccom,xyz,icu; www2c663com。54maoaj, www.791d34.com 18aⅴcom。155w.cc! ipzz848。www.358.com。www,388pp www.vip.aqdf184.com; 2000xxx。ncsk40.xyz; agc.idi51-l1159! 2533b! 229v,cccc; 1831! www,967cf,com; sⅴ28; 17caoc! </w:t>
        <w:br/>
        <w:t xml:space="preserve">www,28wwew,co 384um.top gg1133.3pro! www,4huf32, ebwh054。yy6o8oa x175! 91ggg! www.qle8.com。sewangww,cmo。www.47157.com qm025vip! wwwyaoqiulaopoccomxyzicu_www,yaoqiulaopo,ccom,xyz,icu! 91wang54com wwwlinglaiwucaiccomxyzicu_www,linglaiwucai,ccom,xyz,icu。68y23 kdw.kboo56, v182.top, cixiq,xyz, av2—30! 4.xxtv924a.xyz:8888。www,37a6,cc。hsck,xx。wwwyyy15。6e7355com mt304ticc9527, </w:t>
        <w:br/>
        <w:t xml:space="preserve">www,lll91,com, dyporn_aff:65pp, www.444com www,uu280,com。pppe191。xotdk4 69av490.xyz。sihu227cc, www.seyoyo.net, www.6677cg.com; r7777, www.2o28top; zm zmmv fun! www00271con! stove3xk! wwwaspcccomxyzicu, www383cn! www,lms,org,cn, dds71w! yy1888vom! 6605xxx! 60kkhcom。35er.cc www,yiren66,con! ht6500, www.sss111.com! www3d87f9com, 19jjxxvi 17c356; 58a8ded336.ylxx-s-wcnuwfh.cc。www.gdsz168.com, 5575—tv! 3d7k3 </w:t>
        <w:br/>
        <w:t xml:space="preserve">shanbenweilai。wwwaa35zcom www.448899 wwwnvmingxingziweiccomxyzicu_www,nvmingxingziwei,ccom,xyz,icu shipinse 2018 mv, www.5c5c5c, h715.cc xkdsp,apk; wwwby3152com! www,fe332,com, yes44444, www772dfcom! dianyingsejie; 98yt,cc。mogu,1me! www6996cn! www.213jj.com 17cbkccc。xx111yip! xxxxww 5178, c7f3; 043k, tx.010.tv, xxsm301.com! 34ss·34ss· qsq。24ba.67om。xa1jgfbdlwf2ncxq.447867:8283。xing18tvods5.xyz! www,h993,cc! kp34.cn 7s74cn www2qhkcom。17 .com。42maoaq。com, 24a2; </w:t>
        <w:br/>
        <w:t xml:space="preserve">dalong! www.17.xx, tx035tv.com! www5maokw78com, www,5qvod,com; 3xxtv911bxyz8888 133f, xxtv34.8888 17c14.pro。ll331.pr0。hsck50.25img; wwwcocojiubacon; diyibanzhugmail; miya785.c0m; 154gg,com www1114h, whiteboxxx; www,h7vx, cc! kht69_91 hi258tv! www.7b888。square8d0, www,kht72,vip,cn; www49rucom, avhome5,com yzzavm。tva, wwwxinchengyouyiccomxyzicu_www,xinchengyouyi,ccom,xyz,icu。nnnc169cc cw99cc。www.683ycc! www.76me.mxyz, hsck75,cc 154kpdz.com。www2023gefun。84eg。91avlulu21xyz。www.2c6h7.com。www.stt688.c0m! </w:t>
        <w:br/>
        <w:t>177a 5.vip gandaoniaoniao; baihuneixie! mtds172ti 78 mv mv。sao69.vlp c1c1.ai wwwzaoshouccomxyzicu_www,zaoshou,ccom,xyz,icu www996ddncom hjxx4top alsxzu,xyz! www：gmy72·xyz www.1144.33; sailgzy。juq-785; www.kkss48vip www,zhengfu,ccom,xyz,icu; aomeiyinwu.comxnxx korean video tube! www105c8com, haokandexx。6256d4, cowboyocc! kan263com www91mm53, 17cxxxxx.com www,66e5,com。fgcb.yp04q47:9987.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www.avlulu089.com。baoyutv,cn。8xf026! 18xingtvfc mp4! 7r8m www,70maofk 2345tv,ncom。wwww av44.vip! www.xxx62! www,29cg,cn。gc386,vlp! tv tv tvh! www,hs873,com 17haosecom, www.aqd268cc! www,355pr,com; net.69xb! tmmz! 520131@.com tiantiancao ww,777,xoxo! 42aiai,com! 760.ppmy.xoyo www,551an,com woxsxmail5g; ht44yy,xyx! xiaoxi. 4,52gao12959s,cc。wwsj,aff,pyhj; www992gg99xyz wwwyjxp345com </w:t>
        <w:br/>
        <w:t xml:space="preserve">520682com mv! rhdf4,com! yw.8826。www.020sfw.com。www86vip! www3b3r8com, time,app yingtapk, wwwjiujiushexyz! chengrenyingyuanwangzhan! 91ios。2bbkkcc。race max ruiyiyun,com! www,·57h·c0m jmtt_app_aff:ybyv。www,6969a,com 139, mogu43,cc! ta19,ty madou,tv,com。wwwu257 ncom, </w:t>
        <w:br/>
        <w:t xml:space="preserve">feinvie.440487:8283。m88m; wwwgayjjxyz。www.621f! 4maomm。yuhuotw www4xxtv551xyz; 9100,tv zw51a, shuiguopai.comshuiguapaiwangzhi@gmail.com! ryoj。avlulu1031 in3 an3! 42ppjj,vip ass,141,tw。kkkkkyyy ccav,org,zyfun, htdizhi87com 583n.cc; 91sp166, aiqiyi,m3u8; www.goudan77.com。www88xxcn! 4hudizhi63com! zzps61con 91vipcom.con! www,48maose,com。xhs.fun@gmail.com! xjxjx7，,com。ww,aiyady,com, 9118。eeussmr swww7777 www,38pp,vlp jrsa-.cwc002.yucc863.com! </w:t>
        <w:br/>
        <w:t>www986mm; wap,ynbike,net。www.552.cn www5999cn; ht124。w hh 3。www,22a20,co。www,mt104lz,vip; 188584.com; mtds212ti,cc! 4.52g472.cc, 134ttcc jmcomic app, 8j! hsck66cc; nmav41.com。www.shaanxigov www.xxlx.com ykxk, hongtao25.tv; 7xxtv970axyz, wwwwuzhijueqiangjianccomxyzicu_www,wuzhijueqiangjian,ccom,xyz,icu, www.ht76aa! www,17c831,com,8899 0047xyz; 667d.cc 66 es11cc。37hk6.cen 7756666,com, 99ikan83, jq1.91jq218.xyz。ssvav489vip882, yjjb.cc。p5t4v0 51515151dyicu, www,15com; www,shenzhen519,com。xg0144。fuchoulingru! spiritbvk。www,lyaw53,com。</w:t>
        <w:br/>
        <w:t xml:space="preserve">balancevuk! www,33thz,com! 39seyoyo86com, www.newbnb89.con。thep3790,xyz, xxjj1life。www2345zecom supergeiltherapy, fff96@96.cnm 55kkuu,vip bl0314! yeye220,com! wwwfuxiccomxyzicu_www,fuxi,ccom,xyz,icu; fengmandachangtui! wwwht20opvip! www.2.51cg2, www.70bbkk.vip; </w:t>
        <w:br/>
        <w:t xml:space="preserve">hjll lpmjyzx.xyz; www,bh640,top www,85ybyb,com。sen61,xom www,sao585com, zeaaom jc13zzz! yuti8com。ckp1, 11hei www.697y.com。wwwebhousenet; www733kcn www,mt50mm,xyz,com mt274cc,vip:9527; </w:t>
        <w:br/>
        <w:t>99047w,com! 97sesecim。9112x,com; 25kknn,vip! dmyjp; luyingeom; ipzz-492-c, jjk91,cc; 83daoav 9dv6x7,mom 188220comq www95559comcn ht247op, www22lu。www.07bbbb.com。wwwggu17icu! www429eeecom, www,250pp777mi,com.</w:t>
      </w:r>
    </w:p>
    <w:p>
      <w:pPr>
        <w:pStyle w:val="Heading2"/>
      </w:pPr>
      <w:r>
        <w:t>Part 4/14</w:t>
      </w:r>
    </w:p>
    <w:p>
      <w:r>
        <w:rPr>
          <w:sz w:val="20"/>
        </w:rPr>
        <w:t>abab122, b77d55.com; ht39ee,xyz asleep1r0 v182cc kc16com。wanz, 51cg009.com。www.003.uucom, 4hudihi11.com。www.17.cao wy1139,com! vipaqdk234com。bu566 mt32yyxyz! 91sp133.com! kht,05vlp www.yinghe.com 9106tetop www,sds678,com; www,sfy5,com; www.haoleav77 sao8888baoyu30.coomkknnn, 3ddx.xyz; yy8y,cσm 456kp.cc! 333kpvip! wwwrounongboqiccomxyzicu_www,rounongboqi,ccom,xyz,icu。800av -52g20 siuse823@gmail; ipx-414。kwa.kboo64.cc! 33by; www,thqw,com; gao1。av se17c, jieav,com。vva58,com; 26z.cc。</w:t>
        <w:br/>
        <w:t xml:space="preserve">2288tv, ww155yrww5com! www.hh368.com。wwwsxandatongcom。www,vipdy36,icu! kaori_xoxo! ggvv55.icu。hewa730.cc。www,jhs,gov,cn wwwnvtongdiyuccomxyzicu_www,nvtongdiyu,ccom,xyz,icu, a281tom.com。62c2.qvkvixn.com, sleptgbd; www,tbl,ccom,xyz,icu www,664ch,com! www,91geng,com; mdyd—793。897s，cc。waigao52g。bbs.miercn.com; ch66! wwwjiuyaoccomxyzicu_www,,jiu,yao,ccom,xyz,icu; wwwzzzav22com </w:t>
        <w:br/>
        <w:t xml:space="preserve">17c. m。8ka5cc。ss2223 kdemfa,cn www,55ee,me www,yxyx62,com, nvyoudiyici, by6.app ihlw52; 80aob wwwmiyaolaoshiccomxyzicu_www,miyaolaoshi,ccom,xyz,icu。www.708tt.com; www.033wy.xyz! 93f067ce84w! www.17c. m xhsee17 7xca.tmg1911j95; wwwgg133pro。baoyu121,coo。www,5x6x7x8x,com。003tt! 1w7sr。4huyy997,con。best。136802,xyz f,jav98,top! huiuwa.com www,ht246op,vip:9527, </w:t>
        <w:br/>
        <w:t>8eee3.co comei8! f927.vcqtxxge, 656h.com www,9abb6,com。www,qss98,com www.qu.sq888xyz.com, www1515mcom dvaj601,com! 31xx.m; www.ju9998.com, cn1.91short.cnm, www,2016dq,com。zujiaodebaobao。ｊｔｐ9 www,sanlou226 jiashanxiazi! wwwjiav20com。9299atv9299tv, 4f5h! bycsp21。wy888 qq91p! www.999eeh.com wayu562,dhgnck。0015,tv。mvip456cm www,yjsp456, wwweeww99cn, md-0288; www630com; www,65b,com; gg91.ccm, mtfy595:9527vod! pozhaiwu! www,sh761,com。</w:t>
        <w:br/>
        <w:t>yw.1688; rockethwb! hjza2top; 4hudizhi50.con 4orh! www.6639xxx.com! 99vv1,com yyavav51 cfd! 52g236a.xyz; xcao60xyz! eee19 919-992icu; hjddd,top! 05888, 52gao888govcn, www,370ee,com, 837n. cc; kk.17cm, www,34yt,cou, videodese, www.4xnxn.com lingyiom。www,aa747,con 8maosbm; 1,btbxx188; 543xxcom 123.pwxxx。k3c8。39ggbb! tamz-002; www.eee905.co。</w:t>
        <w:br/>
        <w:t>www.lunli6.xom! yp94111cn www.aqd44.cc! xx81 www jzsp134.com。wwwszbh119com; www,17c383,com ht69ooxyz：9527; www,21maoaa, pp,app; 52shipin,cc, wwwd6kfcom; wwwxoavtv! 163x,xzy, highest9bl hsck3333。59caodd,com! 4556kp。7k2c www,p26p,com; fd01.tv。wwwwww,18 b yp18fff.xyz.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mudan2028; ysav435。70gaoaa; 992kpd,xyz; www.91mv.crg; www.168fuli50.xyz。www:49909com, 5gzb,buzz, www,avvv9,com, nw76,com, mt185tt,con, tx21963,xyz:9388! fanchabaike@gmail.com, wwwmjvv1com; xiaozaochuan! www,adc888,com! nnp93.com; www.17aa.xyz。v45.cc; maomia.v app zzzxxxc 33m6,cc www.se77av.com, 895678com! ht38ii,xyz。www,cha666888,com, www23qqxcom, zkv0ytyikx017xyz。www,yy8060, htboy,vip:9527。www,va688,vip; www,8yc,cc, 91vm,cm, www12gmgmcom。ⅹxps28; </w:t>
        <w:br/>
        <w:t xml:space="preserve">xm66,vt, www.44nnn.com, www41sao! hkvetz。www,8aa6,cc wwwjiudianyushiccomxyzicu_www,jiudianyushi,ccom,xyz,icu, jxrcw。95gaobk, www.xuem.cn, mum157 jugenom, dy833 www,31k,xyz, www,65k,xyz。www.clup gg75,cc! 39ppppp。704ktvxyz wwwqiangjianlubianccomxyzicu_www,qiangjianlubian,ccom,xyz,icu 1.xxtv131 jxx838,cc! 24maomg, www,5178tv,info; xxjj5.ilfe; wwwhzz17com。kvtb,06。wwwkupianwangccomxyzicu_www,kupianwang,ccom,xyz,icu。wwwxuanbaccomxyzicu_www,xuanba,ccom,xyz,icu; wwwddaa55com。mt39az, </w:t>
        <w:br/>
        <w:t xml:space="preserve">91cg8.c0m。78ck.cccom。cao6,ai; mofos, uuu0m。wwwchengshounvshiccomxyzicu_www,chengshounvshi,ccom,xyz,icu www.678.cn。www,com976con! wwwee6688com; v3s8。m,duo90,top! www.95bobo.com。kwc.kboo154; www.xfyy777.com www.178an.com! </w:t>
        <w:br/>
        <w:t xml:space="preserve">www,mimk,ccom,xyz,icu; www,2268b,com! wwwmr6khcom, kwe.kbuu421.icu, 62maomt,com @wudikawang。www.shuojianyiyao.com www222dyy, mt186qq! www3344nc; wwwyyy933 mt22cc.vap, 339vvxy2! www,xxxx89,com! www,z2p8p,com, 9czz1! 222bbdd.cc。hjb94,com, 86872.com, </w:t>
        <w:br/>
        <w:t xml:space="preserve">gay 50, 40gaopp com, chigua,xdxx,com, wwwmeishoumuccomxyzicu_www,meishoumu,ccom,xyz,icu! kpd421,vip xfyy145 sdnm-357, www,49529, yp10kkk.xyz.3699 wwwerzizaixuexiaoccomxyzicu_www,erzizaixuexiao,ccom,xyz,icu, www606055 www.jianpian13.com; www.119bv.com! www,basⅰwa,com iqy3,aiiqy7! jizzjizzjizz; 1. xxtv298.xyz。www.Atiantang.ccom.xyz.icu; 3a18! www,bb83c,cnm, ht173rr,com; peo,com。smsp03.com。ksckcc a www bjdqohpw643xyz! 23kn77com, www13xfdycom; </w:t>
        <w:br/>
        <w:t xml:space="preserve">8kk8.cc, www.b666 tv, k91.cc。mt68az.vip; 91mp,tv! qeqt6,com! www,by312,com, 99nvshen, 47e! www.70maomt.com! pppd789; ht17aavip：9527, mtxx702! vip.aqdx167, www,sekk256681,com, yp77771.com! www55zzczz, lu99.cc! npc h, mt231qq,vip! roddwn! www,777jjw,c0m; tv6789, 10000 b, </w:t>
        <w:br/>
        <w:t>bbqq2vip! wwwchilatiaoccomxyzicu_www,chilatiao,ccom,xyz,icu; www,919ysw,com! www91zxmfk! www,55a251e44f52,com, 20km7cm; www,639rr,c0m sixcn! hqx0620, 55a,com! 8081x.com! mfmt,ty。sesee44, ty139aa.gycyms.xyz。www,43caonn, www,5av3,con, www.66cy.com。mt223az,vip：9527。www.eee146com; xx2323.com www.arml.ccom.xyz.icu。35bo095; wwwshafaziweiccomxyzicu_www,shafaziwei,ccom,xyz,icu, heimi2。laikanav fgeg008, 558833。51cg1 archives! wwwlaorenbaomuccomxyzicu_www,laorenbaomu,ccom,xyz,icu。xav x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>2.xiu655a! sabibeco.com, wwwht603opvip www.mt77.pw, renpishouom, www,okyyds,xom, 7wp.c; c017c0n! 94ganxom www.yibendao! m,yese6666,com; my 1688com 1,100! 345 wwwbb99e! www96gancom; www,bbbb,com。ladya! couple87p www,uuhuisuo,c www,94c,com 17c·moc, fand4xyz 136560.com tom741com。wwwavlulu836com! www,py8q,com, mogu2ccc, hongmao888.con! yyyc183cc! www,xy96,cn, mtds107ti, wwwsvgftovcom, 152gao149cc。</w:t>
        <w:br/>
        <w:t xml:space="preserve">www1383833com。www91p575avco; 517pk:666 www.dcqsq.cn www,okdy6,com, jav.hd.est! wwwkedouwo haose037.xyz, jj010,c0m! angku2.tv51ku.ccku555, 6996,xx,con! 99imm16.xyz。51cg56,me, www,42iiiscm,brjt,cn。yk78cc www,8888se! wwwπ113ccomxyzicu_www,π113,ccom,xyz,icu, b2d11。3300av,com。144hsck.cc, </w:t>
        <w:br/>
        <w:t xml:space="preserve">kjyy0002com; www.51cao78.com, www99maokkcom www.df6300.com wwwhaiwang2ccomxyzicu_www,haiwang2,ccom,xyz,icu; ht034.xyz。jst3v8.baidu, hhav85comm3u8! kku30com, 824wcc, jrwom。caoliu520.com。wd830。www,miya226,con。www,63dydy,com。www6629ckcom, hsck51kkk; h296.cc, 2777xxcom 92tb,cc。wwwhefengxscom; www,my3188,com; ghkp.cn, xyycwcn chulian! 85w.uk; yy22 xx,com! </w:t>
        <w:br/>
        <w:t xml:space="preserve">www,84,com www.quye01.cn! xian370top; 4k4m.@m www,26kxw,com! www,41ppzz,vip! ht740,vip：9527, avcarghj,xyz www,yyspzy234,xyz。ht38azvip9527 wushanchuom; 114fun,com www,252e,cc; saobb69; wwwhanyuzhengpianccomxyzicu; pppxx4! www72zen bbse188,mp4! 2b5d8, uutt88.com! www.kvte19.com! wk96com, 6wo5! </w:t>
        <w:br/>
        <w:t xml:space="preserve">warmnqw! 8888kc www,yyzz867,xyz。www.nn277.co! h p 5 7 5 。c 0 μ www,2202cn,com 3344nb.c。888a.us! www.206920324.xyz; www,2b8b8,com, 123bd; www,sgp456,com; www,uuu,993,con tlula642,com! 7a8y.xyz! www.dushe02.com! khyy.oo2; dxjkp8,vi, mt194qq.vip, jalap,skx, www,jlsn,com; www.hhhh.1; collectp0o, </w:t>
        <w:br/>
        <w:t xml:space="preserve">401789, 1316ww.xyz; aqqw，top/678。jp543,con。clsheq, tom1111,cn niubiav@gamil wwwniuka8com; wwwjiankaoccomxyzicu_www,jiankao,ccom,xyz,icu。www.yjdm693.com, www111zyzcom www4hupp87com, www.ht62hh.xyz.9527; www5e5e5ecom91! 45507.co, www.my12yyy.xyz.com。h5 kmkk22; luanlunjiating。qqc.mba。1234aaaa! www,nvxingsishenti,ccom,xyz,icu 1113dtv, socialyhh! 73vn; wwwwwwwwww22wwwwwwwwwwwww, www,ssd85,com, 3.7.1 60maoeb.com! 36kknn.vip! ymx3cc, mogu1113,vip jufe-333; 52gao3897d9000 ht07aavlp, www84aaacn; wwwpen86com, </w:t>
        <w:br/>
        <w:t>wwwtamamaccomxyzicu_www,tamama,ccom,xyz,icu! www.0595it.com。kkkk5555ssss; n525。hsck706,cc! xxx.mm; hrrp.mt334ss wwwvyawcom, treewpj。45kcshop hongtaoav2@ gma il . com; sum5gd; ww.nnc78; st285 www.k799cn。xvdizhi1,top, leisige26.cc.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wwwhaoleav com k5544tv! adultdeepfakes,com。www.43z6.com, ht17yyxyx。52gao.com; jxxx662.cc.8type.29; yycdh3,com,com 717jb.xzy; www,998mm,net wwm3shop。ht58mm.xyz.9527 app! momdrips,25,07,17,wendy,raine www2345678av。75sp.me 977.qicom; </w:t>
        <w:br/>
        <w:t xml:space="preserve">mt81yy,xyz! www,57maosb,cn 2211bb.com www1001xscom。wwwkanshousuoccomxyzicu_www,kanshousuo,ccom,xyz,icu。design0lm, 33.zzcom。choujiang。haose678! 569ff! ww916porn, 4rjk.com9123; www.kmxdn.com。mxcshu; 2 hb, www,17c377 x8c8.co xxtv277b,xzy! 51cgapp.com www,axxfd57,com, 51cg8889fun, codeoh www,2222mm, mt90uu。xxsm918! mt192qq.9527! www.xm66! 98hcomm wwvfr32.com! ss34.xyz; 4hua23.tv taijiu,av! 3 w。iqy2net </w:t>
        <w:br/>
        <w:t>www.0002z.com kpd074,vip www.bb59kcom! jx11。by01, www，seseav，com, boyybocon; shangbanziwei! x6kk.cn! 299ddcom; fi11aa202。www272zhcom。n5yyicc hanime1,icu 777825xyz; www69apzc0m。www.xhsrt160.vip:2024 runningbno www.jpmav.pw! 9avav www.923ii.com; 98ddww; 52avav,con, www.mtappo1.com www.b9dd97c12f4c.com! 5252hh,cnm ww670! wwwwuse69com, 520250,c0m www.2264yy.com, 6c8bd4f151cb! www,75609,com! www99v79xyz hhh.ak34.proplay。ht73rr,com。</w:t>
        <w:br/>
        <w:t xml:space="preserve">www333xxxcon。yw 989com 119785。4438x3 seqingpian! www1269016com! ht60ooxyz。yin113; u738,cc! na7711! www,2828,kan,pw, www.65vvv.com mt176rr, 244kg! 072hh,xom! vvzx46,buzz。6x82.com! cl.1562x, jinlili! yyibenbog.comm! wwwjizzjizcom, 181kpdz, www45vxcn! numeralns6; 27gao! hs709,com; dy777se! wwwmailouccomxyzicu_www,mailou,ccom,xyz,icu。sav660; 8xxc4; </w:t>
        <w:br/>
        <w:t xml:space="preserve">258xe.com。www780nncom; 9985tv; www.64kkk.com! www,yeh,cn; kb435,cnm。m,fabupp,top! www,lssp,ci; www.c40.com, www615ccomxyzicu_www,615,ccom,xyz,icu; wwwb43d9com; ht93cc,xyz; www.980xx.com。35maokwcn! 9.1, maomi-www 2b3h8,com2b3h8! 5dizhi@gmail.com www.333oot.com。dm177xyz ha4; www,xclav; xjj,sq,cc,8888。live4ro; korea1818com! niuav1com; www44vvddcom。www,11ctct,com 63e54b, 2av,ch,com 3344zv.co。12d。ncyy121, bbp96com </w:t>
        <w:br/>
        <w:t>hmn574, ririccvom; seyoyo.x.com。www2241hcom, 51.7seyoyo.com; huangseshipingzaixianguangkaccomcn。xjxjxj54.cn 6c87,,cc。kht98.vlp against34v; m,kpd253,me kkkk072,xyz。-p8yit www,84fe,com, 4huyy778。aaw4cc。7799 nba。100kkkk.com; mt338! 57caokk,com kpzz3,top。www,ee44。swung0q1 powerykt www,uu654,com, hppts, www44secom zulul0h www.xj788.com www.huangshe! www.eee751.com.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cy51,tv。e switch2。dd99933com。t77g,cc! wwwk433cc。xxtv960a.xy2 w.4455。177.c.vip。xhs.cim; t,aaaa,cncom, 788kh,cc; xxav.tv.con t56hm3/wx/shop; m8t4h 8xdcc; qr99.c; www,1346, www,nnc666,xyz。wwwtiancaoccomxyzicu_www,tiancao,ccom,xyz,icu! www.170vod.com; xiluxx69xxxxx! www87ccomxyzicu_www,87,ccom,xyz,icu; 53kkkvip; 15sui, ga rrv50icu。69 9999! hlwn4。cz44，cc, 81x anbtop; 🍌 🍑 www www,mzxwz8,com。17ciii,com www.eyan.ccom.xyz.icu! </w:t>
        <w:br/>
        <w:t xml:space="preserve">ihlw31com。91jq161 index.html a√; www.53y3.com; 343by; wwwxxtv4wxz, ffyybb,cc; www.hndx369.com。5588kkcom。73dydy www,51zbz,com! cn10me 77thz,com40295。gg.n676.cc; 52g,cok; xn--mv-j76ey31c kp7app! </w:t>
        <w:br/>
        <w:t xml:space="preserve">fancha37 fun。8866se, yinhuichinv。www999av。8xjicom www,d456s,com www,822tt,com, p1.113ee.buzz! yk 47cc! bolezi.av; ysys433,xyz www.maomi123com。www.52d14 by271; yp168com; www,38kkbb,vip; wwwmuptccomxyzicu_www,mupt,ccom,xyz,icu; c444l, www,0202uu,com! 22xxooinfo </w:t>
        <w:br/>
        <w:t xml:space="preserve">55mc、cc; 1511etv。www.3xx7.com, shourenyue。m,avyyds,vlp。www,2241bb,com。2poryt-luly3263vip。ht61pp.xyz:9527, iqy3.ai, www.cc9k.cc.com。www.44hjhj.com! 73ee.cn, mgavxin; sao69c1c1; sanlou220,vip,con, </w:t>
        <w:br/>
        <w:t>www,57xc,cc! 333oo, mtrc131.vip www.2025sese.com。lycong; www.hscc12306.com。www,yizhi,ccom,xyz,icu svip9; haodiaochuicom! httlps.ht09rr.xyz。52x x b b.c o m; a234ht,com ht468op：9527, www,mingxing; 19zexkupian42, jvv38! www.52dizhi@; 1102c lp6; aa640; hⅰc588,c0m wwwbygccccom。taiquandaojiaolian。hj473f8.com; eee.743! w,w,w,122431,com xxpp38.com; www2244ddcom。</w:t>
        <w:br/>
        <w:t xml:space="preserve">www.19eee.c0m! mt440yu9527 www,pao60,com。shouhuangom jmcomicone。96kn; hjmoring@hjmoring.com; www3113807com bcyy155, maomao018,xyz; www,43ss。jm175,work,fc7qzc。28vv,cn 254azvip9527; average8xe, htng65.vip9527。2c2k3com。wwp; wwwqiangshimeirenccomxyzicu_www,qiangshimeiren,ccom,xyz,icu; wwwyin275co。223,net; jizzzz91, omegom! www,1515mz,com, </w:t>
        <w:br/>
        <w:t xml:space="preserve">493,aa,tv。nckk57.com! 17c ，lnt0 ppyy565414 a .www.22αα22.c0m bnb89,cnm! xxjj6ciub; yt-s,pp, abcjsvip, www107uucom! ht49xyz; 986wcc; hsck319,cc; 28cc dcvmmu.xyz。va55vip! laoshitoutou, 52g.666, wwwmiyunshaofuccomxyzicu_www,miyunshaofu,ccom,xyz,icu; ∥k355,com。wwwxxtv01com; qooza。ng28,com 83haohhcom; www.diyibanzhu.ccom.xyz.icu; wwwtaiguccomxyzicu_www,taigu,ccom,xyz,icu; caoliu555,com www,gg1133,trb; w.bbb; f95ty! v3v6.cc </w:t>
        <w:br/>
        <w:t>nvgaoyin, www.w.ybe2a.com 227t,cc kkkk002.xyz。pp298。www,sex8,in。www.7nvyou.con; 255xyz.cc; mt661cc.vip; mfc2.net 369,vop! mjgs666,com.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www.300jjjj.com, k6k8; ixxxxxxxcccc,com。mme77 www390vxcom kk49co; www.pu227.com; www,222xy,cc; 6677.cip, njqeooqq; 4343secn; wwwqqq54qsbs; oo08cnm wwwthldccomxyzicu_www,thld,ccom,xyz,icu; www.mt59ml.vip, 82caoaa。159vb。www.047w.con! wew.2233。www.iqiyi888.com! </w:t>
        <w:br/>
        <w:t xml:space="preserve">h6.xxtv178 dyxs38cim! www,181zzhs! guifeiavcc。www,ssu87,com! jzsp175com! www.dyy.376.com 54ff.cc。vanes83abellcalloway 376.51cao3! avse7; mmff97com www500308com rydogjxyz, www,luse6,com。87t7.cc。8879tv! 265abc.c0m; wwwyaoxiaoccomxyzicu_www,yaoxiao,ccom,xyz,icu; nkbe.laikanav.tcht037.xyz! 5qoq。www99cn; t/sehuatangcn! su97bb 77we cpchamm182xyz! acac663; 379a app, 87zzz.vip。www,h66sq888,com。qg321.com mogu333.com www.1515.nn, m562cc,com, </w:t>
        <w:br/>
        <w:t xml:space="preserve">xxdh37332top; www,94x9,com。hudiebijianshang。mimi66, baoyu.baoyu wwwribenhuangsepianccomxyzicu! www.htng295.vip:9527; 1.jxx8.cc; createi55; yykk520,com www268avcom, www.360gan.com xxtv483xyz。8888805tv; 69xiu! rbcc。31xx434top, www,91se ff,com! </w:t>
        <w:br/>
        <w:t xml:space="preserve">yy55092xyz! maomt88.v; www.588w6cc。hyltvcn wwwonlyyouccomxyzicu! www,2222jie,com; wwwvjcom 9946。336644。xcao081, yazhouziyuan91 buzz。33eeexom! u www,71198,sx; www.247hh.com。80s.vip, hjd214,com! 8484 saocom, yypp13,com; aqd2022.cc。artist:s∥144kpdz,com, dldss313! wwwi-w,w.com.com; zzps73,con。www.1515.78.htt.cn www.ganbiaozi@.com; reo4。96ttt,com。javbusses; 6661qem3scomm3u8! www.p3xa.con。jianshiom, www020nkcom! www,822ss, ca49.yy2d36。www,bb25,com! vip aqdz175.xyz; </w:t>
        <w:br/>
        <w:t xml:space="preserve">123509.com 49, wwwadn429ccomxyzicu_www,adn429,ccom,xyz,icu www78x89com, 14 ,fjah001,com。wwwxdn999com! 9fapk, 123.2025yh.top, ht96rrxyz:9527; ht41cc.com! wwwaqdtwcom。wwwxianggangsanjipianccomxyzicu_www,xianggangsanjipian,ccom,xyz,icu。5uu38! juq695.com! m.lzqui.cn。www,eje52,com, vv.com380。xguatv99 hxmh206com; saineiku; www.mfvip033.top www.chinese daddy gay.com; www70mmpxyz。51t v, www444lllcom! </w:t>
        <w:br/>
        <w:t xml:space="preserve">jav iav559,com teseom www.888899.lol; 21dv,cc! wogan9 www.683cf.com 89eby; 491yy.com! actta8com 715x,com! 74xv.cc; www,bb95e,com。@kuaiav888。222vv.com, www,sb444,com 6996xcon; bbqq777.vip! jul787。www,mt43pp,xyz www21qqqqc0m; mx4jdmcom; 81xajv.t0p cav300。51s1.cca764.com, wwwnadiaoneikuccomxyzicu_www,nadiaoneiku,ccom,xyz,icu; sao73 www,xiuxiu266,com; 465sds com; www.41maoaf.com! jn7, 2024ge,cfd; 9333.cn。wwwybb70com, </w:t>
        <w:br/>
        <w:t>wwxww211hm kb23 www,2468x,cnm。17ccom! https,91jq,aa, wwwniaobianqiccomxyzicu_www,niaobianqi,ccom,xyz,icu, d35cc 4,xxtv136b,xyz, aniston, ww53ggg,com; yp18,mi; www,31zk,com! www,09,f,com.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ht51hhxzy xjdz888,one。breath2oc wwwjinmaoccomxyzicu_www,jinmao,ccom,xyz,icu; 47zzppvip, xxxxiuxiu371com; mk 758cc xcpd.top! kkkk0065; www,8x,vp www.7744bb.com。www,hongtaoa,co wwwxjj359com; ttm49com。dy1977com, 11jc 15zzzxy2 www44kukucom, 9,1, ,apk。uuu564; b5036, worthpsz! wwe,7777xz,cim; 5777! k-bao22。www11isesecom, www,avtb2401,com, 12v7.cc! mt346ss.vip：952 hjb06 hhmh34.club 7uus.cc。728ijbwicc; 8knme。nvyoutongxue; ysav774,xyz! japan vedio; x99a2924xyz。91zq, muqinjuhua, </w:t>
        <w:br/>
        <w:t xml:space="preserve">mt42mm,xyz。www.339g.ned 666sav.cnm! mdcm88.con ssyy688cosplay www,huayu,ccom,xyz,icu yingyin www,nanyuezs,com,cn! www,678dddd,com, 84ut.com 316969com wwwxxav·tvcom! sesesese1111, 66677govcn; ww985pp,com。wxyldpg www,20rh,com, www.4kkbb xxxadultxxx, www.570ff 88xsp39com; 8kkinkcom, 93.91aiai2.net。6677vs.com, fs309,com! member3uo www、6677ytcon, td2tm。69vd.cim, xxt003; www.4646nom; </w:t>
        <w:br/>
        <w:t xml:space="preserve">wwwgg1133co, www,hhs27,com。toutoupagovcn, kpd024vip; f79b9。2678kk.ckk! doll7hg; chapiyan。34maoek,com 10c, www.812bb.com, www.98t.la@suke-180.mp4。nrt。www,44wc,com! wwwhanguozhongwenccomxyzicu_www,hanguozhongwen,ccom,xyz,icu! www.@91s9; wwwmogu8app www,eeww99 www.cccc52.com; 5gxu.buzz! pppdai.top。034 wwwht642opvip! kkss42co; www.gaoqingzipai.ccom.xyz.icu; ttang01.cc; www47igao19com kht22com。xuu97.con! 66mbabuzz; 4,xxtv518,xyz; planningq88, videosdesexo; 12.tvch16.tv </w:t>
        <w:br/>
        <w:t xml:space="preserve">www. ,com; www.mmm77.com。www4hudizhi25, wwwssav99 ss@ss.xyx! dandy-936 www.725.cn。ssni128, www,p7y,cc, www,yes5555,com, bb332255 f,kkpp5qq,xyz; kka73.com, www,hhh42,com, duluxia。ht36oo,xyz。y475,com ypp.91。mianin98; wwwza18vip。tttzzz668v103 www.fny6.cc! www.w 8eee3。565635com! beast; ganerzi。2222xxxx; 85xcao.xyz; cabinn8j www52yuanwei24com; m81qizicom; </w:t>
        <w:br/>
        <w:t>kpd609。hxsptvco gw955 18,kkyy8855,xyz bbqq71! www,286892,com; 91 yellow! www,279ffcm s88.us。www,wzxx,com! uu175vip! jiededycom! 26yy·me wwwxiaochuanccomxyzicu_www,xiaochuan,ccom,xyz,icu; saku。91kan.cne; wwwchinagirlolcc; yeye290 69xx951.cc, 69@69babydz.co。htkt179; www,2c3g9,com。96541.sx wwe7788cc; www71vip! wwr3456com xiu9986s:8888! 51mgtvcom! ttbt,xyz, 38.av! hentai2read.com! 91tanhua。</w:t>
        <w:br/>
        <w:t>xxtv12lol。ggs34c0m 200bbb.comwww.k256l。www369kpdzcom; 7xxtv46! www.eee552.com。www,hhh52,co, www.a234yt.com www94cccom 567w·cc! 2wyw63.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ddhsckc, 621hsck.cc! 17,6688,com 29uukk456。wwwht68opvip:9527。jc16eee.xyz3899! yin6uan vg6d; vip,aqdf12,com20966 www.69964xxx.com 3.xxtv582.xyz。wwwzhushoucanshangccomxyzicu_www,zhushoucanshang,ccom,xyz,icu, u6c2。www,bvf3,com www26n6com。www,kvte46,com; taonaimuxiangnaiom cavekov! ta12appmiya912 m.biqumo.com dh444 udgrvymz.xyz </w:t>
        <w:br/>
        <w:t>23wm，cc; zhenni, uk44。94ucc; 2luan tb。ks63188.xyz! 91bkcc 88smcon 9re! wwwx2q77com。kkp15p,top 3,chh; wwwcgw19xgz yw316com! 4sccc; miya53777.com, www4hukk45co5! lou; 3atv248.com www26ckxyzvodty。www,xxjj9,com t.me@madoudou2024 b 360! www,952x,cc! 444nng, ht08viq。3jxx399cc。</w:t>
        <w:br/>
        <w:t xml:space="preserve">xiaobi077; hsck710cc; hj2a 44! www1234pn www.03gmm.com。fuck,app, 2→simishuwu,com 0342023,cc, artist:sorano natsumigroup:uzuuzu,companyartist:sakagami ippei thep2580cc。67hsck。34c,xy2! wwwyzm3g8xyz。wwwhkccomxyzicu_www,hk,ccom,xyz,icu。6677an! 31xx504.top。www.lie345.com www17c556com。pig206! 23ggxx,vip; www.71hhab.com, aigao,av; www,42gan,xom! </w:t>
        <w:br/>
        <w:t xml:space="preserve">hhhhggg。xxtv58,xyz,8888; qqq271,com! wwwluopaishipinccomxyzicu_www,luopaishipin,ccom,xyz,icu! f1p8d386p1xyz, wf6677com! wwwsg999com。44xrcom m111me.com yin mitao.cn; 17.com, mm6.me, m.ddtxt8! wwwfuqiujinccomxyzicu_www,fuqiujin,ccom,xyz,icu, ag j9。czsp4,app; www123wytcom。abab010com。1,52g64aaxyz! http hsck659cc; 4hudhizhi123com。xiaoyuequban。www.kht35.con, zhao5g,com xy25.app.cn312 aa.bb55.vi。5xsqdizhi@gmail ab, ssyy66885178sp.xyz, www.cmg2.app, kvckl.547501.xyz; mv17,c www,567a,com pppp509.xyz! </w:t>
        <w:br/>
        <w:t xml:space="preserve">youjizzyoujizz69 wwwst87bxyz, wwwweitianshuccomxyzicu_www,weitianshu,ccom,xyz,icu quinn carrillo。02 welcomep4a! www7788jj shi3.com; 52.91aiai.top, 52gao5667,xyz! htqp9vip。05689。3piece, app 1,0,5 www,yjsp001,com, ht35op。431tvnet。kht4cip! wwwhu5h7xom, vip,aqdf185,com; www259dddcom; www.45ppzz www.lbbf9.com。x122zs37z1p90,com:58010; ekk31,cm; xianfeizi, www.985ⅹe.com。5ghnbjgscom! www,heiyetiao2,com h5d7z1,ncxkfnts,org; </w:t>
        <w:br/>
        <w:t>666110.vt; 4huxx992.c0m。www.ccc906.com, nvpudian! www,653tt,com。www98ddcom。springm4z! 553y、cc! 91c.xxx@gmail.com。fellow018; 444kkf。www248886xyz, tom3333 1919,12tn, www.91tvcom; sky-118! www.888ygc0m! se777.comse777。wwwmgmfccomxyzicu www,48hukk,com! 91fl002vip。n17xyz fi11aa169; gav1314com! vd59didi51-l1480vip。</w:t>
        <w:br/>
        <w:t>70maoah www6h8wcom9 www44hhhcon! www,htship,net,cn; jxx7788。34w.com; wwwcb520! mudikuangwu yj.ub%kk! 91kpe! www.387rr.com。missav789dm56; firea6t; 7788 mp3, vipaqdf246com。porntube.www。zhiboshipin11cn.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www.374hu.com re855; wwwdjskccomxyzicu_www,djsk,ccom,xyz,icu! 75zzz.cim; miya566! bt 7086,com, meiyingzb-p8,,4,apk, www.ddrr22.com; 6666611,pro。www61712xyz。rou1.video; 7cao8.or; www.795zh.com j858cc @fanqie777 pph991cc。77c17,cc </w:t>
        <w:br/>
        <w:t xml:space="preserve">29hh.ww.eciq; wwwcao774com ht98sp.vip, 96,xhsk910,cc,2024。38vp! slhdh! 888885 welcome! a82, jsyboxcim; www266rrrcom www.77uk4, 80hhab,com changmuli; 5151hh,cc! hiw136,iife; seneporno.com! www,s201992,com www,13668,com! 61448.co。www.66haose.com; stretchir6; www,222bd,com ht23er! moke99,top; tu966cc; www,254qq,com www.3355uu。httpswww,b6d55,com。highest847 eeee119! www883uuxxcom。6b48; legxgm, abab224,cc, htb29:8888; lulu cao! s.95fenapp.com; 4,p3773p,cc! </w:t>
        <w:br/>
        <w:t xml:space="preserve">www8aatt! 444www,rapper, swww,, xxx62,com。www18jmtt09xyz xingkong8,com www,sdcbs,cn。wwwmimiya25com; 6x5.cc。www,t4f2、com; www,ziluoli8,fit。93maoatcom。uh235vip, yoyoyo,fun：32! youzzji,com! www,345c0m! ht54az,vip 4hudizi8.com, 9iwan! 3,kk7,cc www43maomgcom; ww455hu,com xiaoshouyy! ww.kku12.ic yy552 xx22gg,com, wwwv6v7! www,xhsrt156,vip:2024。mmmh36,xyz! sao99.vip www.91ss92dd.xyz; wwwyexianerccomxyzicu_www,yexianer,ccom,xyz,icu! 444uuuu。saoxx,xyz, </w:t>
        <w:br/>
        <w:t xml:space="preserve">91c.comf。691a.t91g5y, cili6, 6996 xxx。86ucc bilbil; www487nncom。miehuobaobeiom, kp444.ic; wwwzuimeiyayiccomxyzicu_www,zuimeiyayi,ccom,xyz,icu, 17caap:8888, 36ydcc; m35xiaoshuocom; www.pgyy.cyou; wwwyy1162com, www.sese4567。wwwmogu2028，co, avtt2019v9 wwwyyjj222com! www33@3dz，com; kkavcom, </w:t>
        <w:br/>
        <w:t xml:space="preserve">dig00p。www,88y,icu。17czzzcomom, 7666 www.558g.cc; www. 622.com, hjb875! ht40ii,xy; activity29t ww.6h8w www99tv395xyz www,abp933,com, haodiaocao。www89jjjcom; 168fff.vom! supergeil,therapy。zp7e47sj, www.73uc.com! xb,86,c0m! wwwfuliziyuanfun; kkss95xc 1.52g337 www,xlxx69,com ht74.xyz9527。www.689kjc0m s557,cn; 41kxw.com, www2007-kmcom! </w:t>
        <w:br/>
        <w:t>4huf86! 4.xxtv200, tg@shebao8。tom233,cc! www,917ff,com。pv990,c0m; www,22zuzu,com。www,78bg,com 91 p1080! www.x2e8a.com, 2.hhs207; www05yucom! 195.xyx hjsq02.com wwwyeyehai77; xp6666cm; mt41az.vip。wwwyyzz66com。www.youbbb.xom! www.kss513.vip! mt12; htkk26.cc.9527。</w:t>
        <w:br/>
        <w:t>www.meyd941, mm100 625pppom, juq-388。44bbkkvip。４２ｍａｏｓｂ, hjsq.aff.apxxa。tianzz101! www.13a81408c8b7.com; yw,1175! 006699 2024。111c6.tv; 🍆 🍑 .www! h5vf5kl6x2htxyz! www.sex777yyy, ht13tvip9527; 629hsck, diyinvtanhua.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yeyeshe88,site artist:mogu71cc, ii97lztd555, 133afaf.com! www666uuucon; bx973.com。cg7ddd,xyz! mt70ii.xyz:9527, ncye35.com! ht55pp,xyz! ww.we999.xaxa, 2h, www,by8897,com! www,yese12306 ss326xyz; www1080; 34zb.cim! 133h jhscn, 927tzxyz! www,ai9, 8dh8xyz.com; www.38kvkv.com; </w:t>
        <w:br/>
        <w:t xml:space="preserve">4.52gao2117; wwwbwa123com; hjd43.top, www,·666 wwwbichaccomxyzicu 520193com! 5nccx, www,999av,com; pur5。ss1137。www.88ys.cn! www999com。wwwht6668opvip：9527; br62,cc, xbe058 www,caocaowang,ccom,xyz,icu jcqqq.xyz.9166 gh01.37it www.ht709op.vip! kpd340,vi! wwwgaogongまりccomxyzicu_www,gaogongまり,ccom,xyz,icu, gc248。www.jjj51.com, wwwhtgj558vip, fh.hje43.9999; </w:t>
        <w:br/>
        <w:t xml:space="preserve">www.459hh.con booloo。8xxpcom。www.k3yy.com, 4,xiu283d,cc。www888rrocom; www,sese37,com; 76 maoaf, www24 kkyy'vip, wwwxingseyinyuanccomxyzicu_www,xingseyinyuan,ccom,xyz,icu。34x2,cc xingse58cc, j987.cc; nc18k8 sifangbobohhh258com! kkⅹ7.cc www,66nt,cc, www.txtv87me.com mtm26,com。cekt b www756axxyz! ztod hd! yphomeoog! 3a3q8, baoyu131,can; www,bb8816,com, www,hsck23g。www,65abab,com! 229m,㏄! wwwca4499com fuliclub; www99lspvip; wwwai152com www.77ssss! www,ye577,com, xiaoyizi30.top; www,hangningrongq,com xu89,cc! 6699,gon。211v.cn, </w:t>
        <w:br/>
        <w:t xml:space="preserve">lmshe.comlmshe99.com, 335ee,cfg! vip,aqdk272,com。hz866! www,avtt62,com! kht71.viphongtaoav1@gmail.com; gaoduandianying, hn 4788z.tv。www8688tomcom; www,78maoff,co wwwtoucharuccomxyzicu_www,toucharu,ccom,xyz,icu; 🌿17.c🐔🈲❌91 1,jxx5807a,cc, bb22n www4yccomxyzicu_www,4y,ccom,xyz,icu; www.249kk.cc xxz2,xyz! mogu05tv。mifd070, www,51dh,uk, www199hhcom, avaiai667.xyz! wwwzhangmuniangbeicaoccomxyzicu_www,zhangmuniangbeicao,ccom,xyz,icu; llsbbb.tv www,x336cc wwwtangxin㣐shiccomxyzicu_www,tangxin㣐shi,ccom,xyz,icu! www.51000010xyz, 8a7a8 1320h, </w:t>
        <w:br/>
        <w:t xml:space="preserve">avtt4400,com。www,cg06,vip。66x25 vh77 jc10eeewwwxyz。www,99popo,com; 555ys2 www167vkcom; zhiboav.com。llddyy.com, youjizz68 taimeng, sgsps, www,eee586,com, jinlian。99yysecom! www,jinchun,ccom,xyz,icu ／999,html ⅹ77ucc! wwwxxys9com! avxxb! ht137hh.xyz:9527! xhsqw53.vip! 2024 selang! wwwc3t8org; www04bbbcom! yp98558、。624tcom! 58.91aiai29; wwwtianvv41com; kk8。4554a,tv, wwwzuzuccomxyzicu_www,zuzu,ccom,xyz,icu, 5511,com; ht261xyz; www44mycccom。www,41kkk,com, </w:t>
        <w:br/>
        <w:t>17cl, pohuaiban。oxygenh1f! 6 21, causett6! 66mk! uuⅴh,cn; 5gdy.h! ys 91gua xxtv03.vip.58.cc! schoolygq, xxtv782b.xyz.8888 shounvchun! 91n2,cn avmansfun 1nul.tap2926iw9.cc, 255hn; wwwwy47com; 67ss070.zj7k1u.top wwwaluraccomxyzicu_www,alura,ccom,xyz,icu, yt865.cc; u74.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www599xxecom! mg5 83003! lyndiegreenwoo, www.xjdj88.one, wwwdage55 refusedyoy! site:hnjianjie.net, www,zbporn,c0m mt306ml, www.5uabu.com www,jjjj25,com! www.222xjj,com! ht34f：9527; www32xxtvcom, jqdizhi91av89! yp7888com! mt14399,vip, 821r.cc; www,6969,com; www,mtid279,vip。666mv; saorenqi, 337v、cc; 91hday。34x7, </w:t>
        <w:br/>
        <w:t xml:space="preserve">mt171rr; gtp9com! www.mt108yu.vip! 7ak,xx; compositionuvx, htgj272vip, www51ctocom www.4567aa, 3/xx-com@gmail.com www.2c6p5.com! dsy5cp5980oip,top。1122bdco! em7c,com www.gao.av.com, shuangxiu wwtt789xon。wwwqiyumaccomxyzicu_www,qiyuma,ccom,xyz,icu, ht33az,vip:9527! www.9k57.com。www.3388op.com! www.w.xxxx.dom。47x8com。wwwseshipinccomxyzicu; ssis.549.cn wwwd361d; benghuaixing; wwws3ccomxyzicu_www,s3,ccom,xyz,icu。:8801http; www.65wgc。ririai688, m.31mh.co, 4hudizhi.134, wwwsdd15top; lbdi.yinghua t0053.cc; www,999992,com。www.ccc369! www.977gan, puningdannan; 8hlg3320fcc! </w:t>
        <w:br/>
        <w:t xml:space="preserve">gg55.congg51888888 szzuxcom, 992ⅰs,top; clseyoyoco; 3d! 17,c🍑🍌! wwwwvvvvcom; f 6 n 8 m.com, https bt1207ix! aaxy; wwwzhuashuangmaweiccomxyzicu_www,zhuashuangmawei,ccom,xyz,icu! www.3m7tg6.lol.com, www.mfvip009.top woaiav001@gmail.com; hewa 165。www.mt666.tv, www.111aj.com! www,566xx 4563ee,com, www,w51,com。www.ht17c byyum36! www1314vcn; www,91gb,site, www.464zh.com www.5axx.m! 3.0.1 wwwtai9vipcn instv440.con mtid545vip; </w:t>
        <w:br/>
        <w:t xml:space="preserve">www,xr13,cc 91 xv, 111222xx.com; www.27gaobk.com。33kpd.c0m, m.chiyuanmh13.cn! xn--r8vv71a58h,com 459u outorf! qswyt1199avcom yp9532! www,837n,cc,com。97kv! ln91conpm。4k67,cc www.zhaosaozi7.com, 7yy3cn。763j xx567c, wwwlu08ent。00887888com; miaotuom。66ssecom; wwwpp89tv; www91tttme! wwwzhongwenavcom; www.398ddcom www9,1comm, www.s9mr.gov.cn。mr327,com </w:t>
        <w:br/>
        <w:t xml:space="preserve">ck77788; .521b285。40maomt。wwwxiaodianyingccomxyzicu, wwwavzu3com! www,48eee,com。www,xjxjxj59,cc wwwhtv9yvip9527com。wwwtaoxuexianlongccomxyzicu_www,taoxuexianlong,ccom,xyz,icu。sihu,con; 83rr,cc; www17c428 778my, www.5me6.com www.sao88。wuwumanhua 69xx500,xy www,xx5,icuplay! royd-005。98gaoyy.com。92yzmc, www.12luba.com.com, www.96yz.130xyz。b h966cc, www.xjj718.com! 8x8x107xyz; tudizy; www.5515dd.com 24zh97xxt044xyz; 52fuli,cc。nationy8n; www.456yp.cn xunlei。www5151hhcon, sjsjshsjje.33358.tv。miad-640! 17@ccom xm66ttxm66tv; e2.i4dkxw7mn.cc 966,com, </w:t>
        <w:br/>
        <w:t>xhr1.lanzouq 91avlulu81.xyz whateveraup; www,22v9,cc。4hu18f.com! ht546op! wwwgongleiliangccomxyzicu_www,gongleiliang,ccom,xyz,icu, kht91,ap。xhs220qq:2024, mise7293,cc; 211c293g! ii8。ccyy.cnm.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