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68.168.16.158。www.yu223。wwwmv88。www,100maoxx,com doudou097xyz 92h8.cn okokyes; wwwchouyindiccomxyzicu_www,chouyindi,ccom,xyz,icu, wwwribenjingpinccomxyzicu_www,ribenjingpin,ccom,xyz,icu。www86fkmcom! wwwxifuzhongchuccomxyzicu_www,xifuzhongchu,ccom,xyz,icu! wwwdjsqwcom ht10,com; wwwgongchangccomxyzicu。ssni688! 34v.cc; wwwk437cc; hpls cuwu didi51-l1650,cc 874avtt。wwwnnp3com, www,mt98ml,vip; www.zoplayw.con。www,www,9i,cn; 464zz www.952aa.tv.cim。91.ss3344 yt417c wwwkkkkcon! www.youji.comzz </w:t>
        <w:br/>
        <w:t xml:space="preserve">old man.tv! zzzttt668。yjdm298.club www,91cc,con; 711sf! yuantenghuiwei, yyy333s3.c。wwwlang11com。wwwfed8vip。jiexi! r51avcc u5kn.taimei-l100.vp! ccwwcc.tv; xxtv1a,xyz。www.86mmcc! www.6b4h.com; bbblan.com, 969dd,cn。77me 9257,com! ny3344.xyz yequ01.com www.97xb.cc xgua99vt, gangmenkuozhang。wwwtaoxuechunvccomxyzicu_www,taoxuechunv,ccom,xyz,icu, 91.vlpcom, aiaivv。www,94kkzx,com www367ccom。www,2c6t8! p k。my5515,om! ka14sc10.buzz, 680nnn。sm3.cc; wwwribenavwangccomxyzicu_www,ribenavwang,ccom,xyz,icu; </w:t>
        <w:br/>
        <w:t xml:space="preserve">55799.vip! www.3yu9.com; www1159xx,com, gaohh.cim, vip.aqdz171! 851t, 52gaoapp@52gmail.com! yimazhi, 544ww; www0710yxcom, sese98,com! uboy,03; kkxx333.com 17c,c17,c wwwzuobohuiliccomxyzicu_www,zuobohuili,ccom,xyz,icu luolanom; 159se.com, luan2tb; www.182okav! wwwhuakuiccomxyzicu_www,huakui,ccom,xyz,icu www,kaixin100,ccl www,kp42g,top。www,b3b9r www.wa877.com; 4lucom。www,4hyy,cn! </w:t>
        <w:br/>
        <w:t>hongtaoyingshi www.847eee.com kksp1.cc! acac456丶com b2k6f! 9sav3! 17c222cim 17c 17cc; hongtaoav1@gmai.com 99kpdzcom, 140u81,co:64567m, 88as。midv-234; abbb678,com, www486fk。www.sds765.com; www.51cgfun@gmail.com; 99re.vⅰp; sunh1o wwwxiyaolulianccomxyzicu_www,xiyaolulian,ccom,xyz,icu, heiliao01,vip; ht106rr; 91kp132,cc。www36maoafcom! thtv055,vip; chuniaowu eemmm3com; www,haody10,com; www,rrhhh,con, wwwpixiaoliuccomxyzicu_www,pixiaoliu,ccom,xyz,icu! www,k9yy,cnm; ma ma! adc234com, www326ppcom。789dywu.xom, lady.dzcom! wwxxtv01vip, 832jjcom! www,touai,ccom,xyz,icu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mtyy22,xyz! 55yc.xyz; www,223po,com, 10xxjj,hh, yidongjingxiang seqing18app。www,2022! mtxtv31me! sanlou223.vip, ww77kkkkk.com wwww.dy868.cc; rr777com! yyabab122com ye16! 49cd666.com! vsvw8wpjuwhjduud7fmwx3ctop ipz365! mt04aa.vip, wwwmitaochengccomxyzicu_www,mitaocheng,ccom,xyz,icu, www98qkcn, @916p@.com; www,17c477,com:6699, www.thtv211.com! sdde607! 288kpdz! wwwmissav  com。teshuxingpi! 198.168.01! www,bobomp4,com。thep652cc </w:t>
        <w:br/>
        <w:t xml:space="preserve">719 v! sk73top, www13wencom! www.33fffgg.com 91porny.vom。k7k8top, kppp86 xy, xoxo520。mimi666top; wwwco,17 jvp.yhc.top slightlyzuk; wwwbn32c, ht,vip,76, doingx4n, www,czzy33,com。sfk5_yt! 0 1 kp340, www44444k! www.441aa.com! product1qb! xjxj54.r john.speredak。wwwcn，hp992wz! www.zh36.com! 7t7x.cc yxx6,xzy。www.69xb.ct。ht29ooxyz9527。www,ssis,496; </w:t>
        <w:br/>
        <w:t xml:space="preserve">boluotv2027gmail.com, wwwnaxieccomxyzicu_www,naxie,ccom,xyz,icu; heitao97.cc.88; jav sup wwwiqy7an。ncfuk 10; www23077com! www,xiuxiutv03,xyz。695,xyz, www,99nn。www17c196com wwwyp34cccom x7606.com; 11225,com; instv1362com, xxxxxxav5z911,xyz; xlav_app_20250717_i1hn,apk! 0104zz379dp8ngaxtop mu3983.com! 17c.218com! 17czzz,con, wwwk65fcom; 99tt,vt; www.accazh.xyz, 049ut,me; 86ss,tv! </w:t>
        <w:br/>
        <w:t xml:space="preserve">www179rr, 096yd; 3,31xx774f,cc,com, wwwchangqingpaowangccomxyzicu_www,changqingpaowang,ccom,xyz,icu; m,xian350,com! forgotd38 www 4hufv com! www,mdbt9,com 1,0,28! 4qifun, www9m5pcom! kuaiji666; 11.he, b59n7,krqwgpt,xyz; 14777atv; www,mtgt182,cc; btbxx834cn; www.805ss.com! www1ix1ixcom; 3ssk9,se74,xyz 999yyyaom www2c5c7com airplane3g9。ht ys, 108; 333aj.cm hhss3322,xyz; xn--45666-w42hh9i8q3pcom, www333bbcn; www888liv7。'@baichengs5; 1d8w yt-tdzx291! www.qzkp107.vip。8xtcd; </w:t>
        <w:br/>
        <w:t>wwwgvv13icu www,czhan4,app; thdhcc。kdpvip167cn wwwxx46cc www.yyds4.1icu; xxtv09,vip。xc11.xiaocao; vip,aqdk262,c,co, www,gq325,com。jikenannv.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0808,wang www49ccme! 3333xxx.com; bornhcg, www,2024ggg,cn。wwwmtng369vip, 3atvcg; pm1314.com。mt71.vip wwwqiaojiarenccomxyzicu_www,qiaojiaren,ccom,xyz,icu。www dd99com; 1hhhh.xo! dn694。760pp,com; guanfangwangzhan, 1031xx5446dcc! www1414yhtv。www.788m.com! www99nicucom, xv52,com pengyoudelaopo, 1537v; www,520689,com。txtv296me; </w:t>
        <w:br/>
        <w:t>www,26chu,buzz。www,kwu8,com! www,692tt,vip,com www,st44y,xyz。m.118jie.com。www,84ycom。www.4ty01.com www,xiaocaoav16,com; wwwrenchengdaxiangccomxyzicu_www,renchengdaxiang,ccom,xyz,icu! ax120cc, www,hdouban4,com。mm171,cc xgs,0001; 678kjwww。biye8nianhou hj2024bf3c.tpo! sizezcn, ht154hhzyz 46.91aiai6.con 67g8.cc, mfvip058top! tm00,xyz。858306; a51loli.com; 169cao,ccom; 992bb90.xy! 91smwz! wwmt,h98m,com。93nncc www.s2 s㐅。aierom www,18avavcom。www070nncom; paplicom。</w:t>
        <w:br/>
        <w:t xml:space="preserve">wwwhdg66com! 190757, jipinheji ww xxjj21cc。4438xx88com z35; www.257tt, 8y9! www24a2com! coml5hh, 7799，。ysys457xyz。www,345am g gtt! 77767; jugegecn。immone 6; 6767a。sisterbl1; www.88p。www,zimuban,ccom,xyz,icu! 2y8c0; 67xm,cc, www.htqe.vip:9527。www.bb727bb.com! unmcxfcq.xyz xiuyu.aa48.com.cn fengjianyoumei, 8x2698xc0m, www,ttb70,com, avvip20.top; www,hsck676cc! </w:t>
        <w:br/>
        <w:t>3344,wa。34yyy.com。www5588com, wwwmt47yyxyz; dxjkp18.vip, 9997tv mumu078xyz! www,266,com。www.yy944.com; 88pt888, 30ht,vip, sejiujiujiujiuse www,sesese,ccom,xyz,icu, www,571nn,com! xxtv219axyz; ｗｗｗ,６６８ｆｆ,ｃｏｍ。8u8888.cc! herys0 4hudizhi22。716sqwhm.sbs。www,cc,cc。52g,gov,cn! www,qdsy,cc! kht04*vip。yipinbao。</w:t>
        <w:br/>
        <w:t xml:space="preserve">www77xswcom0164! www,b2p33,com 2b9h8, www.e5e4.com! 77t5。zhao4hu@gmail.com www.cyt4.app, 6868v,tv, wwwheiyuccomxyzicu。x8kk17.cc, www,15iii, xxxxxxx; sxcncn pk7m,laikanav,010,xyz! s\\tai967 </w:t>
        <w:br/>
        <w:t>rennishuang 69tang,co.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wwwwuwuwuccomxyzicu_www,wuwuwu,ccom,xyz,icu。78cb, 88ttdd,app。444455pd, www,a3g9p,com, 360cz,cc。www.dianyingshipindaquanji.ccom.xyz.icu; ymcm1.vip。78777w。www554paocom! www.42555.com。lieqi ww99aihdcom, shiinea chieri。haose92.com! wwwelihalifaccomxyzicu_www,elihalifa,ccom,xyz,icu。mt228lz.vop, djr102.hlnot 126, x9d5ecn。qqq258com, 5151dh2020@gmailcom, 2,maya3,com! dddzz.tuohuan5.com; 51uu51dhonline; xxsm.999.com yyav482 ht04hh.xyz:9527; com63wwcq! www,249rr,com; www,4k5n,com,mht wwwzhengchongccomxyzicu_www,zhengchong,ccom,xyz,icu, www80maoabcom, www,640dc4com mj mp4wwwalipancom。www,htng04,vip:9527, b3g7kcom taiyangxxvv b3p8p; </w:t>
        <w:br/>
        <w:t>www.yuzhui.ccom.xyz.icu! 17.cc.com, chinesefetishsexwishes! vxn1 gg51_-lanf499vip。kht05。wwwwumeiccomxyzicu_www,wumei,ccom,xyz,icu, wwwshitanccomxyzicu_www,shitan,ccom,xyz,icu; 321kpt v! sss669, xiuxiuavnet @ gmai l.com。17cculb, wwwsex-jkcom。www.6094hu.con。188046; m.kpd139, huiguan, 32015。pjl43cn。sone576, wangluodianying wge120,cc! wwwabab111con! www,17vit,com www.21epep.com ccc333ccc333 wwwnc9app, www,272sg,com 91 @xx; www.3a3e6.com。wwwsejiebaccomxyzicu, wwww,com51! wwwyounaijiangccomxyzicu_www,younaijiang,ccom,xyz,icu wwwyinmojiujiuccomxyzicu_www,yinmojiujiu,ccom,xyz,icu。ht88ff,xyz:9527, yypp59; www,520xxjj,con。</w:t>
        <w:br/>
        <w:t xml:space="preserve">vhwnk; www,42kpdz,com; nchp035.com; mtng168vip; zhuneiji, fac318, 98gei www.168se.com@; k77, www.ccgg37; www.jzsp62.com! 56gaohh,com。www44m7c0m; wwwboccomxyzicu_www,bo,ccom,xyz,icu! 873kk.com; sinfnte; www.avav688.con! bbq778com tvip115! pj911.com。www,himemix,com。www91kptv, bd336,top, khtbip; 91 www.17cam.xyz:8899, 261828.xyz! 33nn.tv, 73hh,xyz。www.sss5544.com; </w:t>
        <w:br/>
        <w:t xml:space="preserve">wwwmiya222cim www.cm86.com; 94lsj.com 1.202igdemo.com, 5getutor.com。www,8884ttcom! m6t,cn! yyyyydcom。7k12; &gt; kht56 yw.61777。46hf.cc dxjkp13,cc x60t.pro, www.352.cc。48dv。www,66zyz,com ppzz22; 91kkyy,s; www.yy233ttgov.cn 5555op; www.mt32ti.vip:9527 ww.ggu2.icu www.b7r4.com! ay45·cc。wwwkuangbiaoccomxyzicu_www,kuangbiao,ccom,xyz,icu, 626hsck,vv。wwwrmjyjtcom </w:t>
        <w:br/>
        <w:t>3434com.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8818,ty mse9494secom, 67n.4com; 1v3v,com! www.v8f6.com。91comyh, in2ul! aoz, wwwxiaobi159com; re04,cm, www.gaoav.cmo, crsj52; meyd266; uuu71 zi3.vip, 87vvv.b, </w:t>
        <w:br/>
        <w:t xml:space="preserve">www,xxsm481,com www112tscom bnb。bl22141xyz。inside2se。77727com, 111ddd。wwwzudaoccomxyzicu_www,zudao,ccom,xyz,icu www,439ss,com; vip.aqdf243。wwwjiujiuheheccomxyzicu_www,jiujiuhehe,ccom,xyz,icu。fcww91.com www,xhsrr29,vip:2024! b35ncc! tanliangguo。b95y m4,mmsp388,top yuyuenaicang。wwwdaiqingrenhuijiaccomxyzicu_www,daiqingrenhuijia,ccom,xyz,icu, 646av; www.725cc.com; aa.91she.cc; xx9060s,cc:88, qqyy66con; 17·c19! yy11aa.com ysav321! xrk.955.men, wwwncav37com! 4455rxcom。www,jkav7,com。avstar6,com mm88tv! mtvb39vip! </w:t>
        <w:br/>
        <w:t xml:space="preserve">a125mcc riche99, wwwhhav73com www857ccomxyzicu; www78ma! 66 rrme www,mm585,com! aiai91,vip, www.060388.com! l3b5e, 345vcn kksp9com, mg 91! yu820.com。by2377,com; yp9920.com。am28ncim! yp17k.xyz.9166 www,qingchen,ccom,xyz,icu! y67,com, 69dp.cc! www,df6247,com:8888￼! 663ck,cc www.kwuu98.com! aa.ss-13。www91ncom, zh xhamster vlp。tvch12tvch16! www.d179.me; www,xg6g5x,com! bsmagdkcn! avbus2.com, 19kkk, yyzsvip pai99.www, 9391e8; wwwyuanshenjingpinccomxyzicu_www,yuanshenjingpin,ccom,xyz,icu suboom www276k p d zcom! </w:t>
        <w:br/>
        <w:t xml:space="preserve">xx3178888, www.hsck.xom www,99yy,mm! ∨ip! 2m.mzz8zza01.top! 52ccbbcom, wwwoneyg6app! www.bb1111se! www,ncw3z,cnm! artist:tbrafgongcn; tai9.tv33 chip.bolcik.chipbolcik。www.47yyyy www5gg555! www.119tv.com! www.98dy.net! www,ncyy258。www960con。119740,coo! wwwxbabeccomxyzicu_www,xbabe,ccom,xyz,icu, www,xjj251,com; 113xxcn! 2017xxx; 8844.my; wwwxhsrr73vip:2024! www,mt443ti,vip:9527, hy93651xyz, hsck6.net。www,htgj212,vip。80jq80,xyz; www,fff38b, www.y4mj.com; x111nekgkkgtkh 1r4ccom58009, </w:t>
        <w:br/>
        <w:t>62gaott + + 2 cc99ppcom www,64z7,co, 99vv.com; yourpornxy99199, 21edu8。kan260! wwwshiyixiaccomxyzicu_www,shiyixia,ccom,xyz,icu。32maobf.com.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vv83,ccc。0726vip,app! 52g664xyz。9v2·cc! www.194ku.com, ht198rr,com wwwhs596com, hj2404cc35/home, www,5398。en75,;com! yy66.xyz app。xn--kht75-xd4kf70kvip www1yw0923com! www,mgscl123,con! www,bbacos,ccom,xyz,icu! www,35ppcc! www.91p172.co, 4202345,com, www,ganbaidu,com! wwwrr75com; www.220ed.com! tomtv030 nencao,com; bb66wwc0m! yuelushanxia。haole12.com, www84papacom。4661xyz www.168game.cn, couple5gz; pvtmvrom ｗｗｗ,ｅｅｅ５５１,ｃｏｍ, www.avtt778.cim, 4zhsck, </w:t>
        <w:br/>
        <w:t>www.nv71.com。9,1，, s6666dcom; www.caj3.com juq_851; cn1,jkdjj1,com; 88wcow; wwe.222 wwww，qq380! 52bobo.com, zsd; ye246; 94maomg,com,pp; shm520,cc! ye37,cc, wwwht23vipcom! 54maogf shiwenom! 21cnnet, ww5252kan.com。</w:t>
        <w:br/>
        <w:t xml:space="preserve">www.99aa6.com; htglm012.vip! 908008com。www,11xp jizz,hut,com! ap85com。zzz67.xxx.com; windf39 3ixx1,xyz, a678.yp; tav186! kwmwkh,xyz; www.87fuli.com。136897,xy www,languangwanzhengban,ccom,xyz,icu, www,juse5528,zxy, jiejie51-l003; vy57,cc。90yc,con; jt06280xyz：3899, 521b152。ht335xyz, www,banzhu99999,con。mmlu.2。wwwchengren2cn; tengchongom; www:668dy.vip; app -app v5.2.6 18p。94.maomt.com; tuu62! </w:t>
        <w:br/>
        <w:t xml:space="preserve">www,4hu23,com, 3.btbxx1000。www,wocao,ccom,xyz,icu; tom :, xxtv446,xyz。www.hsck628; avav50 www88swz,com! maomiwww,2c5m6,com, ribenzhan! www,319u www,sds780,com x899,cc。www4hudy288com; ovhgmf.xyz! www.maomt.com.m3u。yp02538.xyz, quanjiao wap.03xnxx.net; www,35ksp! www,f02d7,com www.5s8h.com, www91luxxoo! 92c.cm; jul-737 の。xing18tvn.xyz @/.cn.com; 51pp1com; 77,nhcc rrrr33com, </w:t>
        <w:br/>
        <w:t xml:space="preserve">gg8893; 141javvip; www38mvccco, /17c11, www.17cuuu.cou! 1xxcn www665cm! qiancenglangshipin。51cg41,me1! yw99922cim。96as! www,dh558,cc i, avlulu1001xzy, c9m.cc。jk 2042b </w:t>
        <w:br/>
        <w:t>wwwririaicom! 11ff.com.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rhwtwcxmdo,xyz! wpr mm5 baolongkang; 99xing892.xyz; kbw.kbuu98.icu yp97111.xyz! 91wwwycomav! www.htsp.95。jk01,icu, qqcm20com hs,87; www.·777.tv; www,www,jcc41,com! wwwguanglaofangccomxyzicu_www,guanglaofang,ccom,xyz,icu www,222ml,com! ht10j,vip, d3fzqoxno61m61ejlzbdyxyz。7077; ksm95vlp; www.pp768.com! dfstt7017 qdcyv, www,62b53b,com; </w:t>
        <w:br/>
        <w:t xml:space="preserve">www，beihouccomxyzicu_www,，beihou,ccom,xyz,icu; 116s83xwt5o78ytop, www.ncwz18.com; www,xiaobi152,com。www007tsinf jju337.com wwwaixiaotiankongccomxyzicu_www,aixiaotiankong,ccom,xyz,icu, w91,xyz。www,mtfy122,vip:9527。26yyy.xom, www.71988v.com www,niuzaiku,ccom,xyz,icu, www,x5s66,nom hlw05! 21az www.5gj9.co。avxiangkanxom! chlw4.com www.3kx.my.com; www.pp71tv.co, www.119hei.com 444p,cc。tt99.xyz, </w:t>
        <w:br/>
        <w:t>www17cc0′m www.aqd72.com; av0523。mt255az,vip：9527,com 42504.cn cctvc6! 15maoeb,com; www,xuzidao,com @qingbaoju666。www,ffrrr。www.238vv，.com; wenshentie; yp56.c 992249,com xxxxxporen。s,abite; 625wusm355vip。www377hsckcc! www,5566ff,cim, 52g.cc.com, t9; anyrut; 55400w,com 99cjhs。www.avaotu.con。ta52,vip 100.ww www.92a wwwvyccomxyzicu_www,vy,ccom,xyz,icu。4huxqt,con; chengrenjiuyao www,kam555,com! wwwkanpianmaomiccomxyzicu_www,kanpianmaomi,ccom,xyz,icu。</w:t>
        <w:br/>
        <w:t xml:space="preserve">jxx388a,cc; www117878com, www502pepecom, 69vv.me。ap0233。www,t223,xy; wwwseseniuus。r.s897.cc。bbb9a534e116.c0m! www788ccn; 667cxyx, 91dv66。alikexmy, www.2db045.com; ww19cc。www,bhlsm,com。yyk10.xzy wwwyellowccomxyzicu chong69 w.m6co.net yinghua-f0477.cc。xxtv645,xyz; g438cc, m.kpd643.me, 559mcc; </w:t>
        <w:br/>
        <w:t xml:space="preserve">www,tik96,com! 66562105,com; w71,77; ure091, www.gg520, www．fnav88．com! www,444lli,com。zzz47com we; yx8h laikanav titi046.xyz! www5252ba。wwwmt100ticc vilg。28hk,cc。www998bnb, wymh; zx44.cc; 110vb,vom, 18rrlife。jq2.91jq517.xyz; pairdnw; y39wn.cn! </w:t>
        <w:br/>
        <w:t>wwwxiamazuopinccomxyzicu_www,xiamazuopin,ccom,xyz,icu! @chunfengzz, qieom wwwcc33kk; dds94sds428! 7svat.yrknnixn.cc, www578kpvip; jianmeinvmote.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nameiom! y4vw97xx-loqa324。www,520,vip; junchong! momentopq, wwwwwwwvvvvmmmmm, ps2! yuanyangyu。ssnn66 oneclubxyz, yjizzz18 kht63,vip。www.x8a6a.com! wwwbaomusezyz xxtv44,xyz! .www, 88av3363xyz, 91dsj1,vip vvww.1100.lu; vipaqdx79co。wwwluluaiccomxyzicu_www,luluai,ccom,xyz,icu! 60.080; pp74tv, wwwsekutb; ywshu,com, </w:t>
        <w:br/>
        <w:t xml:space="preserve">igao,vom0。mtit374com; 91mm23.xyz, www,mt529ml,vip。47rx.cc; 51fulishe.com。**oliaowangfun! 221dd,ocm f521cc! www.8090hhcom! yy55ee, ht94.cc! www.eugzpmf.xyz:2688! www.0404hh.com。91rbapptfrnozcn。wwwmt137aavip9527, www,47ee; zhuboshipin11,cc, wwwvv567com </w:t>
        <w:br/>
        <w:t xml:space="preserve">javdb.com! www,5674aa,com, www.7kd32.com www.031pp www,chkp07,com wwwcaowo138; 27zuncon, 38kkhh,vip www555kkic! m222lucom www,nvchaoren,ccom,xyz,icu; wwwjinbuquccomxyzicu_www,jinbuqu,ccom,xyz,icu。www.dsem.ccom.xyz.icu。wwwqzpu2dxyz:6688; www.sewu.com。lao222se ttss333,vlp www,4huqq42,com; sheep0hq! www.jc10eee.xyz3899, </w:t>
        <w:br/>
        <w:t xml:space="preserve">225dzcom。my7kkkcom。www18zxcccon! www,ku05,icu, ty6611.cc。0yc! 641aa; 8ced6。setu3366; wwwyw175com。www.7898tt.c0m! www.8eee3.come; www468zzcom; kht81.vip hongtaoav2@gmail.co! www88xxinf0 sss320。wwwhongtaoavgmaicom。www.91mm23.xyz, hjca14; fixfvrodsqxyz; 477pa; 8xstop, www,qmysa </w:t>
        <w:br/>
        <w:t xml:space="preserve">www 60, apphtml。69a9.pcom; kwa kwuu23 www,hsck1237,com; wwwb3c3bcom! 288918com; 91kp27.cc, www.577com www715kk 9797sese。www,mt185,xyz, eventuallytrm www,46w6,com, www.ht27f·vip, renniqiao </w:t>
        <w:br/>
        <w:t>xjj188.com, 17248 ht359hh, missav799.com wwwyes97com, mt152yu! 49156com。kht02vop, www,8psp,com, d6p6com! wwwoumeichengrenccomxyzicu_www,oumeichengren,ccom,xyz,icu; www,4xpx,com; k4pp, “32hg.com” mt136com; use3f0 distance81t; www,htyz209,com 17cc html。www.17chh.top:8888, www.ak03.pro! www,zzz12,com! @jdnba520; jc19yyy.3899, cl.t66y.co wwwcaoni16com。78wwc! bf567! www,ybea2,com.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91caoaa; 46pt0p; www,cc77aa,com, www,kan102,vip; laikanavvipvip, wwwwllyccomxyzicu_www,wlly,ccom,xyz,icu www98bbeeom xk7vcccom! yyt5,app。www.xhsnc133.vip wa1oj0w; wwwkht14vip! yy157vip! smd; www91mm39xyz。jstv47,101。3.31xx1341a。4hur5151 wwwx55368com。ww.m6hs, 2kk66com 18comic-doavip; www,haole002,com! 1497.xyz www.e7611v.com zhenzuo, ht14m,vip:9527 www.miya5277.gov.cn。www.gghh33.com! bbq225,xyz。91vqcn。ⅴ77.3cc, 66.rbrb。www678ye。tp17cc 776627.com, dz@zhao5g.co! www510ttcom; </w:t>
        <w:br/>
        <w:t xml:space="preserve">27maogkcom; htqe321.vip! mtng463。ht107hh.xyz, hhav28,com; 66.swz, www,ggx12,ic。wavdog-l1395。-p8yit-vbcf3fed2ynnppg。kpd341vip; wwwsgp3net wwwb5ggcom hyule94.com; www,xjxj0,org! www,694ss! r7q4z xnxnjapanese, 2015.xxxx, 7gq7cn; f876t.com 87nwn kkpp5ggxyz, vip3p.3p.c70cc9bb; 66tv879,xyz; juq942, www,18mh,org taohuazu6,com! u7ac0, 88av662xyz ht59mm xyz。www,666qq,com, mt33tt.xyz bz02,cn! 903sds; 138kpdzcom。wwweee777 dm87.com; maoaj com hme16con。jingpinyeye </w:t>
        <w:br/>
        <w:t xml:space="preserve">10mi.t928df9.vip! 3-2023。zm 77.cc 99vv16com, www,sgpai,net! gay 1069 ht114rrcom9527! avstar99。e05ayy2m1e:6228; www,nd769,com。91etyfguffcbfsdnoyub! avjzy38xyz。wwwmtxx769vip, www667vv www.heiye520.cc。wankzcom; 66xyz kkxbo, </w:t>
        <w:br/>
        <w:t xml:space="preserve">www.99by.me! aabb52,com tom244。by1239com。456ap, www,33a8,cn; 444anmcom; wwwxhs255wwvip; aa6666yes; yp88827,com! www,bkx19,com! www,cc777,com; //.nfnf11! wwwmeiguozhiboccomxyzicu_www,meiguozhibo,ccom,xyz,icu, www203dbco! vtm006, www51cg49me wwwfixwgwxyz:6688。www91p66; </w:t>
        <w:br/>
        <w:t>shaofu155,top! www,777caca,com, www949pcom! khyy0002.c, sipinib.com www2299mycom。www,xyqy88,com。0g25.yt-lpbk5120.cc hanxiucao123! 17nana,live。kwd kboo26.icu, tbdvguum,xyz! 76maosb.con。552ii, kkss56com sisaozi.cc www,88888.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18comic-uc。www,17d4a,com! www,abab224,c0m; mmyjs,in。www,88mkmk,com xxtv87cxyz, 421pdf。kkmm07.com wwweee8777com。v266.cc! sf tdav05xyz。www884a! ay2icu www8777com; bb977.com。mt174lz:9527, </w:t>
        <w:br/>
        <w:t xml:space="preserve">rinxsen ran→sem 91tm pro; qiangruqiannvyou! slowlypsb。yaoshui 11ssese, www.hs49txyz; ssss91, 908888,net! htpps:lusir.pro, tusi。www,11m13; 9tt,me 3h35。cn, wwwguangguangshixiccomxyzicu_www,guangguangshixi,ccom,xyz,icu。www1900ccomxyzicu_www,1900,ccom,xyz,icu 51cg666! www 17c179,com d1y101app! www,xx199。,avmadou www.13luo.com, yp001! ccw321com。luolishuangmawei; av17c.ocm, 4huyy799, wyyy, 11225com 2401233,com </w:t>
        <w:br/>
        <w:t xml:space="preserve">51cg25.me。17.c19.c。775ii! www35kknnvio; shoufangzu。www.6qqq.com; oliii, www.98kav.com; 17x60,cc。8 xxtv41c。mxian365top。m.xuan102 8csp.com:9123! wwwc2bc2com xinjiang mo80,tv! ppyy pp,43 664f,vip。www91yppw; meiyouxingai www,210ii,com; www,17se! ➕ ➕ 69! ef53f4 enter; www.v3k7, 38000m,xyz! www,xjj297,com。66k。3.52gao, wwwht608opvip9527, www,778pp，com, 44666,cow; </w:t>
        <w:br/>
        <w:t xml:space="preserve">455se.con! com av8899; 69c0ff19bipro:9987, ax01; www,163disk,com。www65se6com。xjxjxj 66! ht149rrxyz! vip aqdf132; rhythmsrh。yzav; wwwv54v fsdss724con; sohu wwwaqy.6! donkey7ee! www.91hdy4.cc; s/tkbivvncqka, 915hsck,co </w:t>
        <w:br/>
        <w:t xml:space="preserve">gzh。ah mecom; kh96,vip www,33bbb,com, v1818t htsyzz5.vip。7y du·cc! www.4444ce.com maomi-www3b6fm, sg16yz, www.xingchuan.ccom.xyz.icu! www.xbewang.ccom.xyz.icu, hsck624, bcb43, 7u2h, saohutv151。sttdh xiangweitudou; nct78。17cii.top; greaterwit; aaxx18; www090recom, www.rke5.com; www.miru.ccom.xyz.icu; </w:t>
        <w:br/>
        <w:t>3k63.com dz.mdav@mailauto.org, www.smdyw.com。aotu,tw, 91jq777。ncye69,com www,15aaa,com! combination9qq, www51yingyuanccomxyzicu! wwwyuanfangccomxyzicu_www,yuanfang,ccom,xyz,icu.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www.sao6.ty。wwwbb87w; wwwluobuhuangboccomxyzicu_www,luobuhuangbo,ccom,xyz,icu; 91.pron888 www.544ck.cc; www6969xxx; njqeooqqfun。axyz192 wwwvoss005ccomxyzicu_www,voss005,ccom,xyz,icu, buliangdh26.xyz! mimiya53; wwwbemzetxyz:668! avdy.com; wwwkht01vp 4hudizhi657,com, se.113.con。xxx989xxx wwwsese390, www4438x29com, www793ckcon museum.votedanboles.com! hongtaotv.vip wwwmjav1vip ht41aa952b; m t275ti:9527 www.5maohk.com! 6w5k! ck77888, 2219bbcom。www.777pdy.com。wwwwxydptxyz! 260,kpdz! www,64ⅹc,cn, www,yes666yes, nc.xyx.11com gongchanghe! wwwqiaozhaccomxyzicu_www,qiaozha,ccom,xyz,icu! </w:t>
        <w:br/>
        <w:t xml:space="preserve">vycma.zip! gg046,viq, www,ht35rr,com:9527, uuss67.vip! www.zd7cc。jmtt91,cc; yp17ttt.xyz; juy-363 www.22aq。hsck875,cc。fxsfxsgxcom! ht25mm,xyz www8864hhcom! wwwziweichaopenccomxyzicu_www,ziweichaopen,ccom,xyz,icu; www5000ccomxyzicu_www,5000,ccom,xyz,icu, 41f3d3, 9595w。h 4! cxrlucaicn, wwwccu50com! xn--3934f7-ol0kw842acom; www.dfhj, ht95,viq yypp20,com。ht17dd.xyz9527。www,0f55b,com。www.xjxj99.8cc。www,502b,cc。wwwaa5tv。vpcc4mlhdde7ectop! s5178li bkm11! www7878yyco。3.xiu3015a.cc; </w:t>
        <w:br/>
        <w:t xml:space="preserve">qqq651 52 v vcom! rh76me。tx7399.9388! www,6kk8,cc; ht53,viip, www,9nnnnn; nm17k; rr335 www,17c,cluf。wwwbenchigeccomxyzicu_www,benchige,ccom,xyz,icu; www,vrtm,ccom,xyz,icu。6996new(18),mp4, kk571,vip 52haohh; jjc14。zz19hh21; smrenqi, www.htgj31.vip·9527。mr278.com! m.ksp2.me。cc18, www,abab63,com, www,91zu,cc。gaoqing91; 52xxcc! www,51bbkk vip! 5c5c5c,wwwxxx, www,v7j8a,com, 388hsck,ccc! kdh561com! www699ddcom www.sesekan! 87haohh.com, </w:t>
        <w:br/>
        <w:t>shounvnvtong xxjj111ive! qklvig,xyz! 16888vpn@gmail.com www,se22222; www.4455! ysav859 xyz, eehh66 maomi-www,2c6b8,com! www,htng51; jxx512 qqq217,com, www.：dddd78.com。www666kkkorg, www,5m 6 a c0 m,com www.112es.co, sm312vlp, www,emo62。www,yinghuaav, htxxw.vip.9527 www,tom353,cc。www.lutubejiujiu; 5g dz@zhao5g.com www.haose123.cim! :88883.sm3760! mianjiu98com jq491jq178xyz.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wwwbc87wcom, www.94w7.com; wwwxingshushanaiccomxyzicu_www,xingshushanai,ccom,xyz,icu! dx774.vop 04kpd; baiyibaishun mm17om。xvsr429, mt56aavip, 97bobo,com ssis337, wwwcawd676com 222pn,com, 8591z91hj, wwwse9955com! mbmb6,co, bobb, </w:t>
        <w:br/>
        <w:t>mimiya95, www.xmsp33.com; www.pornx.com, kkk46; zhongxueshengbanbi mt11aa.vip; w47,xy2! g21g; 8xvin wwwz8k13comwww; x8kkvlp! 978f,cc。9e9e5 com, 790hh8cfd; 69fq; j999tv; 17czzxn--b0tp7pc6a827b; 774a。</w:t>
        <w:br/>
        <w:t xml:space="preserve">vipa122tom,com, 6767ry; www,by5576,com, xiu11299s,cc 55.yiren。361u wwwkht05vip! www,139cc see8xy 985,fun 720p; thep2588.cc www.583yyds.xyz。www.199d.com nckao18。ht54aa。a 124d, e4847; 4hudizhi45.com。si  hu; 1cc8.cc! m88,ipawww,mbzx,com,cn; www,9911,hk。wwwsgpaicc, ssd83com, www,91rb,com 112sex wwwmiqisise, www.yzz42.com www34588。laikanavfbhsr014xyz 794fcc! com17c.12www。www,mtrc40,vip; 4949885! www,398kkk www51caotu; wwwmadouchuanmeiccomxyzicu_www,madouchuanmei,ccom,xyz,icu; cdnyiniuyingshi11site2233! www.xx7r.com, www,avxcc,999,com! </w:t>
        <w:br/>
        <w:t xml:space="preserve">www828rrcom, www.guishu.ccom.xyz.icu 7,xxtv781b,xyz。jvv76,com! ht162rr.ccm。www,eee339 xxtv4,xxyz。www,hen988,com。91zz,cc, www gw123vip。www,175mu,com。wwwubacom, j242cc。www,448nn,com; sds147com。k8 o, 8ak4, mt343xyz! my399 91p3456com potatoeszro。www,83b! zb382xy kwb.kbuu344。www,yucc888。ww155kkkco; www.yuseie.c0m, </w:t>
        <w:br/>
        <w:t xml:space="preserve">nyjjj4cccom, 5g46qx。51chiguacccccccc, www.56x3.cc.com。p22c.com! tt55.t hhav25.com。7maoaq! 666hxx,mom! www.yru21.xyz; mmm.w 8 8 8 8.com! sao69p! ht13y.vip。www,ht03,vlp! yww22233 mt35yy.com wwwth com! v,tv, wwwse78secom; mdapp15,com </w:t>
        <w:br/>
        <w:t>bt.orzx.co, sihudianying。wwkht56vip, www,627tt,vip。kmi77cc; bb88uu.cuu 9527voddetails3756, ta340,cc https 51dhtv.cc.</w:t>
      </w:r>
    </w:p>
    <w:p>
      <w:pPr>
        <w:pStyle w:val="Heading2"/>
      </w:pPr>
      <w:r>
        <w:t>Part 13/19</w:t>
      </w:r>
    </w:p>
    <w:p>
      <w:r>
        <w:rPr>
          <w:sz w:val="20"/>
        </w:rPr>
        <w:t>wwwwang684com; www.m3j4m.com; ttt660,com; huolangdm.lol! www.5656.con www.40871.cn。www23aacom, 39w3aa www.65ppp.com。wwwbinhaihotelnet; qaaaa,com, www.99yy.me.com。wwwftzknet, 44gaoxx! www.17c.18tv! 111ck。net www,111h,com sesehu96,com, hjkf3com! dww.91! www5577yycom! fsdss967, www,86maomg,cn! www.333ii/.com。ky7pcom, damanvhai。74111,tv, wwwfuzizuoaiccomxyzicu_www,fuzizuoai,ccom,xyz,icu! www.2233b333cao! @✔:77z.icu! 28gaoggg.com jhs216apk, rouruan, www.406de9f426e8.com! wwwmt09mlvip:9527! www.899cc.com! 5334,com wwwmuruccomxyzicu_www,muru,ccom,xyz,icu。</w:t>
        <w:br/>
        <w:t xml:space="preserve">mtfy129,vip abababab224.com。aoexxx; bb9263! buhuitingzhi。51 tv vip! wwwxhsckcc, little; www.av052.com hsck792 xjxs.tv。989xcicu 4.xxdd79.cc hhs3; 17,h! yazhouguochan kcw kwuu34 69 ,36o; www.labinf.com。jsgl.21shte; </w:t>
        <w:br/>
        <w:t>ss79,xyz mt253ss,vid www.chkp01! xviedvos。yy439624.xyz, www.@91ou@@.com! kpp 666,cc! 5kkc.c; www.527v.com www.92p9.com; cj7x1m1.top; www,66654,com! 55keke,com。wwwhdguoyugaoqingccomxyzicu。xxps25com nba! 1maoaicom; 7k4.c; www4ydcom! wwwed497com。b112.yy2dfo。www.ht7y3.vip.com! www.affa9.com! u472cc! 999cmm; island0jd, www122zycom。</w:t>
        <w:br/>
        <w:t xml:space="preserve">huangyifu! www.77llll.co; www,jiedi,ccom,xyz,icu www.22222zk.com! h5jjxx71cc。cao1,tvcao2cao3! kpd222,vip; bwww,3454,one。be225; ky774.t0p; v457! www4wmcc。mdsq.vip! wwwhongsexingganccomxyzicu_www,hongsexinggan,ccom,xyz,icu www.44f5.com! kht39.tv。mt59pp。mugu22vip! www,pp76,tv; suishicharu! www.03ik.com。wap5.eeuss88。xxavx11,con; www,223vn,com! wwwbijiaoccomxyzicu, 91h11, kkkkpp。xxjj5lle! ruluoli, 7.xx166.lol:8888。51cg_55909_56 2apk, riverg9z! 2244kpq,comtv! </w:t>
        <w:br/>
        <w:t>www,df6h2,com! www8xozc0m, wwwdxj5588com, www,pkk4; k34hcom; www,86250,xyz。nmgdvfuggk.xyz, b1000。wrm1.dreamvio.vip。www,mt319ml,vip! ss619.xyz! www,91aial。mogu5.me; mt07oo.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zzz123! anan456。xxtv3vip:8888, xs007.com 520119,c0m! www5f6qcom。www.odwakae.com pz78.㏄, www,n88n,cc。yp14ttt,xyz:3899; 64588gdcom。20maomm,com; ht655:9527; www.21train.cn; www.cbl8.app! 991414,cmo; huolangdm1,co wwwmeiluge www.ht94rr.com; vip.aqdk77.2096; 4hyy663 caotv1.co! writerb8g www.mitaoyuan.ccom.xyz.icu! ju551.t0p! 0505。www,79hhh,com! wdyx15vip; aacg56.com9 </w:t>
        <w:br/>
        <w:t xml:space="preserve">789911com! www,syyv6,com, wwwu9ccomxyzicu_www,u9,ccom,xyz,icu, mt22·xy2; www64bbbcom; www.oumeishou.ccom.xyz.icu! httpsll33; abtt113,con! yiqicao,club! vip779com appearanceee7! chasaoom; 992s! ppee265,xyz! x-4b4gxktqkbd1ww w1.xhsee54; www,163gz,com www,ccx22,com, wwwmt149ssvip; wwwdanaijiejieccomxyzicu_www,danaijiejie,ccom,xyz,icu; 47.tb93, 91kancocom! www,seyue,ccom,xyz,icu。xrk93twy, www.662, ygone5app! www.cg1rrr.xyz9166! c6e6.jcl1pz。t 796n; wwwby1666con。www.caca42.com yesese! </w:t>
        <w:br/>
        <w:t xml:space="preserve">yt33! www87ffffcom www992jj88xyz wwwfyzonjxyz, ht163.xyz。madou789,com, 333ffo! txtv74.me, www.top.ccom.xyz.icu。7 v7cc! www,91m,cum www90vvvcom; www,sewoav2 91xd.cc。www,xfyy520。www994zh·c0m! dinv! ac66.com, www,yc7777,2co; nc666bbb-888.936b936。wwwyiren11com! www.uukk.456 juq439.com, tianvv40:5,com; pvd001,cc; wwwavzz15top; 9993 </w:t>
        <w:br/>
        <w:t xml:space="preserve">www.s8xyz。www.3k56.com wwwrrr75com。w 88。ht355xzy; suidi。wwwbc53tcom; www557hhcom sharet9r; ggzzaa,t0p, sxh008,com。vidays 69drm.com 91concom。ht09rrxyz9527; bycsp38, htk10vip, goawf! www89hhabcom。yp66.cn hfwukxyz! wwwa20cc; wwwrixiaoxueccomxyzicu_www,rixiaoxue,ccom,xyz,icu。www.4455xexom, www394zcon。www,kanav001,co swimh56。3jxxx288。xxww。yedict.con, xxvv,te, cg8iii,xyz, www.tianlul! hxcpp4; aoflix.one, vipaqdk179com! </w:t>
        <w:br/>
        <w:t>www2debbcom, 49.25! arrangement4hm, acfun18888 wodegannver。www,miya474,com。vv25cc.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www97zyz, 152gao59cc! zuixinfabu@gmail.com; 55ck.met。9|99。39kkpp.vip; yjspb67,com, ht80pp.9527。184.m 0c147; 27wt/?na,sysysy127,cc, w www,999; www.86c59.com, 31 xx c 0 m, www,b8w5j,com, 4hudizhi718 xxtv667a:8888! 77  xxxx, 95gaoab, yy8y.cmo。hisomancom www.aipa01.cop。7.xiu2828a; 43kxtv; wwwb93642com; 7v91。wwwtiantianchaccomxyzicu, </w:t>
        <w:br/>
        <w:t xml:space="preserve">wwwjizztubenet 77 nba; rrrr68com, 720844.c0m www789wuscom, www,yi03,com。wwwxiaou9vip 2828dv; www.jjjkkk2.com, 931hsckcom; www,4hudizhi22,cn xxsp67,com, www,0355wxr,com ht.3app! 6996.u38, αpianom! pao49; www.sextv520.com。mt214ttcc, kwc.kboo343.icu! 51aw16.com; </w:t>
        <w:br/>
        <w:t xml:space="preserve">188sihu! aqd,88,com bbk9899net! wwwby1119c0m! wwwuu con, www543 haodd166。cg5ooo! www，234c，cc, 447ecn; www.iepg.ccom.xyz.icu www,6df22,com; www.abab886.com www,763s,com www,setingting,ccom,xyz,icu。116n, 8x8x8x www,hao1se! juyingyong, ch16tv! www,pupu66,c123; 6mk8cc hk288,t0p; y9k9cn wwwhuoyingdeluccomxyzicu_www,huoyingdelu,ccom,xyz,icu www.lai085.com; www,666,kp, </w:t>
        <w:br/>
        <w:t xml:space="preserve">vinlducjxo,xyz, mtxx500,vip abp–977, www,169xiu,com mi6d3wc4。dass.589! qg69z.com! 67kcc.nv www25jiccomxyzicu_www,25ji,ccom,xyz,icu! www,ggg89,com, dirtlkp! 91,mv,c0n, wwwxjdz89cne, 687nnncom! dg@zhao5g。www.chaoqing.ccom.xyz.icu www,yydstv,com。88xtv1688! wwwwudairongccomxyzicu_www,wudairong,ccom,xyz,icu, www,253549, com, pp665qq.cao; www//mm95/; </w:t>
        <w:br/>
        <w:t xml:space="preserve">www88kbkbcom 99uubb。pa1212.com! 520231,com, bb58, 157 saob108; www.2448.pw.www.2448pw! 55juju.com。www.haole 007.com, 888yyb! 86maoby! yw3226, ss5b! tvshy,com! wwwguochanmianfeiccomxyzicu。✈ 17c jc12yyy.3899 kp65.cc; findfaj yes4444k,com, hai2406c5c,tap; h6996ayndex! www.5y38.cn wwwavlu, www,yiqiao,ccom,xyz,icu grain4am! ht74rrxyz wwpp44com。35, s56h.t3753w6:9527。wwwarmqccomxyzicu_www,armq,ccom,xyz,icu, wwwyongsaobaoccomxyzicu_www,yongsaobao,ccom,xyz,icu。www221hucom! www,177tu,con, </w:t>
        <w:br/>
        <w:t>wwwjiuqichaopengccomxyzicu_www,jiuqichaopeng,ccom,xyz,icu.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65maomgcom; 11133.com; order9kt; www,aa822,vip; www.mantuosp! 73mei8,cfd。665sy, y88xx。du11,㏄; www3jnqcom heliaowang, www.rapevido.com, di19ye。wwwkongzhiseccomxyzicu_www,kongzhise,ccom,xyz,icu; 318b,cc。www,htgj396,vip:9527; 63caokk。35maoxx。www.756vx.com 69xxtv.cpm mtxx497vip9527; ty7,com 565a, douyin.wmdy3.xyz; uboyyy www,446zzh,cfd, www,533ee,co; hav999,com! z2bwxyz! www,yiren20cc。wwwlingmuliangmei。ccomxyzicu_www,lingmuliangmei。,ccom,xyz,icu; wwwyuanxiongccomxyzicu_www,yuanxiong,ccom,xyz,icu; youavxyz, 66556,pro; </w:t>
        <w:br/>
        <w:t>www,mamase,v,com www,pmynid,xyz:668。richangom; www3344jccom。1.mgav，com www,buz777,buzz; wge149. www83hm8 www,xxxxhd 1819, www,267,com! missav.123.com! www,reqkv,com; 69kpdz co。kkys1:51111 ccmm123,coml。ww w77999,con! 17tk111a, www,mtid14,vip：9527! www,164kpdz,com! www,xxjj10,ive。wwwxblife 91ldy367baahx,cn。</w:t>
        <w:br/>
        <w:t>wwwbbq884syz; floatingag0; z 56xc.cc! ccff89! toukui, wwwp76kcom, wwwfeijichihanccomxyzicu_www,feijichihan,ccom,xyz,icu。wwwbingfangccomxyzicu_www,bingfang,ccom,xyz,icu www,x4g4m,com! fny4,cc; www86caoppcon fi11bb.vom; javllllll。wwwxian397top! k6y8,cc。75kk.top; www,qiangjiannan,ccom,xyz,icu, 91p707,xyz! 91ncoq。www.369mf.com! 44x6 www.1122nu.com。39856,com 2 52g110xyz, x2022, v5r9y7bcc:8888, 1191shecc, com,9i。vr376com ckfrmyurll.cn。se0101,com, av magnet; 93maoeb,com; wwwpv1024p! www.ggjj678。</w:t>
        <w:br/>
        <w:t xml:space="preserve">333³, yjwz54.com。knowledgep8i; www.47roh.com, www.jianpian9.com! httpggttk.com, 4hudizhi44.com; ss1089xyz; www.889she.com www.avdian@126.com! caro8q。withoutwfl hjg80com www.8685ck.cc! bbq866xyz, 7bkd,c0mwww,7bkd,c0m, www68popocom, wwwjk607com; yp67.en! 51dh34.vip:8888! fny66。91kp-tcom geexxx 3455c! 52cgbuzz, www,k5jy,com kkxiao368! xxsp06,com; finala7b! mt133vip。cq0042395181yoqmvxzcn。yinyiom; 256dd </w:t>
        <w:br/>
        <w:t>www,321 www.gan966.com! v1211v2.0.2; ssyy688,xom, aa44zz.live, www,88tb! vvvv91com.</w:t>
      </w:r>
    </w:p>
    <w:p>
      <w:pPr>
        <w:pStyle w:val="Heading2"/>
      </w:pPr>
      <w:r>
        <w:t>Part 17/19</w:t>
      </w:r>
    </w:p>
    <w:p>
      <w:r>
        <w:rPr>
          <w:sz w:val="20"/>
        </w:rPr>
        <w:t>www11vbvbcom touxibangjiaan, tt3378com wwwkk134c0m; www,kkj21,com www,bt94,xyz, www.jcdnu.com a bbbbbb; www.23bage.com 78mob! wwwhuyeccomxyzicu_www,huye,ccom,xyz,icu。xvsr-575, 8xx,buzz! www,sgp2,app! 0086ny! ttt66com! www,busin, k,ccccc 980。dooremz, www,ssd778,com 17cnnn 51kpuu85! 98ckc www.3008kk.cc, ww.100lu.cn。riri.cn! ssni-799; 188247,com。daguse org。wwwhnjcccomxyzicu_www,hnjc,ccom,xyz,icu, miab33, xuankong, sezhongse777。wwwlaoxinbuhangccomxyzicu_www,laoxinbuhang,ccom,xyz,icu! ht137hh.xyz;9527, 6bb6ddcom, emcs www33ggcom, www.03951.com。</w:t>
        <w:br/>
        <w:t xml:space="preserve">ht08ii,xyz:9527! wwwxx6767com 9162long 3y5mtxg2980pl8cc, 96qqvip。www,qingfusan,ccom,xyz,icu! 18maohh,com yya5cc.xn。www.899.ag, wwwjiganglifanccomxyzicu_www,jiganglifan,ccom,xyz,icu; 53k3! uaq8,com; www,sao,ccom,xyz,icu。www,mtvb427,vip：9527! wwwogyiwyxyz。sitehuijiaxyz; 324dz、cc, selangav,com nckan52work, 833r! jcl17585; chacuoweizhi www,luan4。www,caoshenshen,ccom,xyz,icu。wwwmtxx65vip。89hhccc854cc, </w:t>
        <w:br/>
        <w:t>www,87jihs,sbs, www,72eeec0m www,11kkhh, 575 av; vvn78zhaicom, 471zz。xingkongav789.xyz wwwabab17com, kht40.vip3; x5c5b 91 anypornvideos www.57789.com。age17k; www,865mm。91av85。71zk,cc 57,hhww, liancheshaofu。</w:t>
        <w:br/>
        <w:t xml:space="preserve">bbaiaiai; s7yu8ncmom, 69x2188, wwwganpaohougongccomxyzicu_www,ganpaohougong,ccom,xyz,icu, htpps.91sp70; x11dmjsiqe7ddcc4q5.com! www4hu5h8com, www,hj72a,xyz。3w44 28b,com! www.86bwh.com, ht63iixyz, www,5dk3,com, www.by3721.com! thep.555.cc; </w:t>
        <w:br/>
        <w:t>vunbzfxzy! www.2hhxx.vip。kbb86cc; www.2424v.com 35jaj, www.9bag.com, 521d39.xyz www12uu; v.1hh sdzy4com77。mp74, 66yydstxt234,com; www985fum; fcww85.com; wwwmmavbcc。avtbn, pc686t0p。bob0; www.321 .com; 755cec dd6666 ht98pp.xyz。www11aaxxcom :6699 guochan! wwwjiazhuangchaojiaccomxyzicu_www,jiazhuangchaojia,ccom,xyz,icu。hr98.vop, 55sekk.com; kk77tv。haoav163,com。wwwkedou001com wwwpppp46com thngib:6688.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www,41mm,cc。52g35a.xyz, kk44se, www01567com。www,xhsrr32,vip:2024, h4elf168! lu55，net; lbsk1039.vip yp03524xyz。www,65nn,tⅴ。kaydankaross.top guns; www3b8e8co, www,520316,co ht55pp.xyz www.didiyao66.com, www,hj567top,cn a456ks.xom。52dp; cg8tttxyz; 4hwww! ht95oo.xyz。www,cilicili,cn; kanliao7.net; dxx45; lilun; www.19maonn.co yi66! www.haoleav.33.com, www.ea973.com, www,sege123,com, www.hsck44.on! mgmq! ht20p9527 </w:t>
        <w:br/>
        <w:t xml:space="preserve">63056cn 15qzxy; 071kp,cc! thep4432,cc; www2233com; zhaolvshivip.com。91yn8,com! 15.0! wwweu5gcom wwwzz4444top, wwwxxjjlifecom! nenmei, wwwshuijianccomxyzicu_www,shuijian,ccom,xyz,icu; x9c8a, jiuzhuse 29kkrr.vup vip aqdf165 qzkp,1app。wwwrendejialiccomxyzicu_www,rendejiali,ccom,xyz,icu。wwwjiejiemeimeiccomxyzicu_www,jiejiemeimei,ccom,xyz,icu www xinxin70 ggg456.com; 48k3。199157,com; aqd72com 3 lms1.tv cc58ty, www123456cm; www.41maomg! zhmmanudgx@hi2.inmmpwade1234 ninefs7! 42kkee; mt48tt：9527 4hudizhi204,com; wwww,12333,gov,cn mt285! yjdm120。heiniu, </w:t>
        <w:br/>
        <w:t>848sbs! spjj999.com; hjacdf.tpo! 51 volg agu3000com, vip.aqdk74.com! 527txt ttrp54com; www46897d5com。apandun2 www.663.com processoo5! mmm17cc!com, 9:1 003kp; www,hs78,cc。ciaokefu.com。ht26b! 9,1 cat, 51cgfun@.gmail.com。localgd0。</w:t>
        <w:br/>
        <w:t xml:space="preserve">948qq! c,17cnm www,98jalap,com。91she.com, rge, 02ht, engine4f2 avlulu937,xyz; www31za; khyy0001.com, ypj520com, 43.91aiai109.com! www.kengnidian.com。7708 kpdz226com mtqe273vip; www,49ssa,com linxia.pornelo.com, 22cc.com。www,orbk,ccom,xyz,icu; www,comwww,www,www dfstt7556 utvsm! rrr51, www.999k3.com vip.aqdf245 www.yaosese.com www,igiddn,xyz:8899 19eee.cim, </w:t>
        <w:br/>
        <w:t>www,wei,weiboav,fun www,26rrr,com, www,baoyu117,com! wwwht576opvip9527。www,eeee246。33h4! h5.gov.cn, www.23ppcc.vip, niaodaobang; w754; 7c83wg@fger.asia.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y4y9, cm00.cc; vip,aqdk67,com! www119190com。www,77ys。992kp22.992kp706.work:8443 778mcom; www.mimi94.com! x221、cc k3455tv! www.yy779.c 938wwbaidudhnet mogu2.fun, kht.85! www，456,com; wwwjbtvcom。taqu1 life! www,313u,cc e3770, 2x222! bjingang! 7jxx.cc, 8dv2com ww,you jjzz,com。ce92,vv; www,pppp28,com ni.91cc。91 3com wurennvyou! vs vs vs vs。hffp:ww:86nmn:com。nnspwz; wwwlh854c0m。girlvdc ssyy881; 12kkyy.cc; xxxxl118-mq; www,xing04,con, @ 99 c99cjjllxcvb.36999; </w:t>
        <w:br/>
        <w:t xml:space="preserve">xxtv558,xyz, 1.52g272.9000! mt188qq.vip de552,com; he53.cn。5178sp，c0m, xc77cn, r3f5, 790hh buzz kp99.c! 7m77.cc, www.4huyingyuan.com mk91cc, 444444kkkkkk potpze 85gaott mtfy573,vip。91yk70,vip。.k34h。3dxx。www.5.xxtv684.xy www,oo68,cc vip691.cc adn298, vap.wa618! </w:t>
        <w:br/>
        <w:t xml:space="preserve">metv7p ssd32,com。@taohuadao66。v,wuyebus12,xyz! www86maobycom! md0022 www136789net! 27s0699com。www.haole18cn。www,5g515,com。nnr36, www,pro; lu08t! www.99re22。68maoawcom, wfg1swfg1s,jp-amazonaws,com。www,ppaa123,cn! wwwhuangchengrenccomxyzicu_www,huangchengren,ccom,xyz,icu。yiqicao17c@gmall.com jav777.ct mg0422,vip。md001.com, 6693ck,cc; 878xxcc。997va, akht67,vip, www,mt157, </w:t>
        <w:br/>
        <w:t xml:space="preserve">wwtt768cim! www,dse0,com 678wwwcom meyd 221。wwwdagey47com ht04hh。wwwlu-65369top, www172aaco, ww.97bao。app 2022app! yy55,ty。www．fu448．com。wwwkkboboavbt。wwwa8463com。xxxxxxgggggppp; 52 xx bb e, 93cv。k8wh 91mt481。6080pk。.com, www,195ui,com。mogu1av; xiaoxuetong mv.zmmv。www,99yyzz,com www.544hs 5∪38; </w:t>
        <w:br/>
        <w:t>m.90xw。wwwww.91yy! xiu6734a:8888, www.4hus30.com, wwwdd44ppptll! www,newbnb89,com。www,43ypa,com。21ee,cc 6kkyyvip; bfc13,ovebfmm,xyz; www71caca; mt28lz.vip.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