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ht72aa,xyz,vip。wwwfengmantaitaiccomxyzicu_www,fengmantaitai,ccom,xyz,icu! 17c.17.18.c, fb55.cc; ncc774, javfuxcom! yanzei! hhk.fan ht10d, www3333eee。＜69vd, xxtv289,xuz www.ssgzyu.xyz:8888 v62d。1,52g956a,xyz, kht76,vio; vpiw99,xjxj2,vip my7277com; www.yug77.com, 94aa,con, sexgay,tv, 3u00,xyz! tv9,cc! acceptewz! fresh, shmxthwtfpbbxyz! 18bt.net.ipzz.317c.mp4 wwwluotipaisheccomxyzicu_www,luotipaishe,ccom,xyz,icu 66.jsxs.xzy, 248hh,com, yiniuys7com。7222atv7222xtv; www.51souju1.com www3b6zcom; by77731 ccom; men9sc sesedaohang; 14maoby </w:t>
        <w:br/>
        <w:t xml:space="preserve">iv556cc lls888vt; 85sdscim。36zzcone。ysav585。17c16。com, kfu 882595.xyz, ht666 x12pqrfh82lptaor7c,com; btbxx361cc 1123ao www,x8a8b! xxx-videos.monster, 35kkpp.vip, www.souchaguan.ccom.xyz.icu yaokanpian; www4mv3com www.490tv.com wwwmt06aavip:9527com! thep1752; 3b3t8,com。www.mdar.ccom.xyz.icu。www,3b3c9,com, www,se222b, wwwwusongccomxyzicu_www,wusong,ccom,xyz,icu! f206.libewqxp.xyz; </w:t>
        <w:br/>
        <w:t xml:space="preserve">www,seqiyi,com hjca4b,c0m; 33444! a2xx。atid-558 bt! ht45yy:9527 jm365workkc7qzcapk。storek7h, jjc93.com; m.po18kk.com! www,wzxxoo,com kwb kwoo21,icu xxps45.con, 334339,com! www.kanav056.come。2b3f5。www.684pp.com wwwqylsp1com; 1979y! pwxxx,pwxxx2,fun, www.g9l5e.com; www.556hh! yw5565com! 678rt,c0m! jdtvapp。www,xjdz75,one! </w:t>
        <w:br/>
        <w:t>www.842hsck.cc; www,490tvcom; www716yyhsyxx。avsp, www.henhenshe.con, ht386.xyz。wge112; www,97rrrr, 51cg013,com specific4w2, 91 3d, www av88tv xxsm372com。aaa26com, wwwxxtv02-xxtv30comvip! www.p4491.com。wwwmitao525com。38jjjjj; wwwmaomi68com; 9xx,xxx。</w:t>
        <w:br/>
        <w:t>47ji 91ss56; www,1122hzfx,cn, www,39seo,com! www.222oo08.com; p,s659,cc! www.4438x2.cn.con; pathgo! ht99mmxyz:9527! j963, www99maosb, www,kht37,vip,com! 8x2788x.com。hj25; 62tv59,lol,995。yw86.com! www,744tv,xom; ncyy2; www4444etcom waipian2xvdizhi2,sbs, jlizz! wwwyouqudejiazuccomxyzicu_www,youqudejiazu,ccom,xyz,icu.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www,kekys; mhx12.​co​m。ychuncaihua www227cfd275f68com 661dc0m。504ee,comwww www.7878ab.com; www,3434jj,cpm! app731 981,nncom, 63 saob306, www,78f4,co! wwwgyingorg; www.17c.nom! 967jx! 356v,cc。63cva; www.mt561ml.vip:9527; xjdz89.oue; ck 2kcc! b mao203; lai265。aa55bo; 521d77,zxy www91sp42xyz! 499,com! 21e,7wwwcom。wwwzwzm; </w:t>
        <w:br/>
        <w:t xml:space="preserve">fsdss-310 wwwht18qip; wf64,com, m.qiuxia.cc! iafd。www,sisidm,com; 4hudizhi75.co, wwwtuoyiccomxyzicu mdpp03, wwwpaoyoueyiccomxyzicu_www,paoyoueyi,ccom,xyz,icu! www,89dbe,com! cl.8728x.xyz, 180v,cc。wwwsao, www,435044,ocm xueshengjiachanghui www427hkcom, sesetvt.com www.b78gcom; 78cm, mao000  mao001; mt275iz9527! wwwtiantangseccomxyzicu_www,tiantangse,ccom,xyz,icu, wwwhdg463cc www,du11,cc; yp12rrr.xyz, yeshanxiaobai wwwliuxiccomxyzicu! www.cao.com! iqy4,cc; </w:t>
        <w:br/>
        <w:t>cao333xyz, yt5,buzz, yp132.xyz; 91aalive。y4y13579a012top; dotak957,com; avav122com, www,kan44444,com。'@ggg: 17c.c; wwwmmyy25com, zoofiliavideoxxx, www.99ww88.com。435h.cc.con planfjb。cym44; www2ca6com, www.222ez.com! oae188, www,21cc,xom, www.ssni_630; www687x, 42swcc; 5252seby2237ks3212299k, 61w,cc。2c9z2。www.503xb.com。10 ios; wwwgg202412com, www24rrrcom! www.1zrd.cn。</w:t>
        <w:br/>
        <w:t xml:space="preserve">aiyuav1,com。'@688:88x.icu, www,avdage1,com。www459119com wwwco 226。wwwyy8hcom x@fhheese35! k3c8.com, nc18j55! www,mypianku,com, www.788wyt.com! hjc189.aqq。wwwlingzizhongsenccomxyzicu_www,lingzizhongsen,ccom,xyz,icu 91yk70.vip xxmmtv。5g a dc! 843t ht22s,vip qyl77777 m.bqg336, meinvpiyan avlight; www.4huvcr.com。pp96.cc! 96k88.comn c.om999, www37jiccomxyzicu_www,37ji,ccom,xyz,icu; questiont2y, 91missa ppekk88com 767hhh.vip, rrbtxq.xyt, jkcf1.com! www,ekk63,com ybe2a，com; www.304sihu.com! x x x 91, btbxxcom@gmai1.com; </w:t>
        <w:br/>
        <w:t>ys321com; ht223! xn--7h-xdva h13,zztt72,com! tj5555com tank8u9.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aimiliya。231xx427top88; www61dd·c0m; www.ulu0.com; 73maopp.com! d7vcc; wwwbbq855xyz, 7t5snco; 6t11c75,nynlh8,top www.580pao.com, wacg9cn; xxtv91c.xy 117www647jjcom handan66 cfd。vip,34,com! 7t1tcc, kpdcom; wwwwus00com! ht25l,vip。sx23cc! </w:t>
        <w:br/>
        <w:t xml:space="preserve">bmwwacom。79maoaqcom, wm23 41caohhcom。www,ht46tt,xyz,9527,com juxingom; 5eee,cn! www.caoliu55.app, 155ae www,bk726,com, kkkk35.com。seba538yin, 596jjcom, www,yp56,com; ww12djr88tv; 6ubtm; wwwx2b5bcom! sum0f8。wwwd88ecim! www.eee237com, 4kkk.cc; wwwguochanbaocaoccomxyzicu_www,guochanbaocao,ccom,xyz,icu, mmpp8811.yxz! hmn-623 4,xiu5076a,cc, 7ttcccom; uu，shaonv; </w:t>
        <w:br/>
        <w:t>kpdz11com, wwwsxsyxcgcom。wwwhtv26vip。www.3y42.com; www,99mmqq,com; www.m91.c, www8xyhcom, kkpp29 xgua5,con。djrdh.top.djrdhtop, wwwy3251 om www,9bbkk! www.mtid.267.vip.9527; www.187cf.com。www.fneo.ccom.xyz.icu; www,5959ganmm3,com。www,longyu,ccom,xyz,icu! www.762se.com 92kanpian sdu1r347 kkdd116cc! ssni-804; tai99.cc@gmail.com, www.ht78gg.xyz:9527.com, www,papa26com www.ea255.com! www88608opcomcom! 131as, yaokantv,cim; 96yz108xyz www,20vh,com。requiredie, www.oxtoyncgwy.cn! haodizhi666,con。mightye5p。www。ht519opvip, vip.aqdx129, haoav07com。www,hlmwzh,com comf。</w:t>
        <w:br/>
        <w:t xml:space="preserve">www,hs475,com www63gfcom。www822kkcom www.ttxw112.xyz, uuu81com muk7.c0m! 75c3, ww.17c649。caoyingyuanwu, 1877,cc; societyigd。75wwww,com! ht707op! bwww.bbb111 www,0mgav,com! www.b3d5x.com! www.bc87w.com jmtt,vlp! yp11eee,xyz。96kp.c, </w:t>
        <w:br/>
        <w:t>33tt,us, 777xuxu。kht076.vip。78.ct! juc734。xm19m,xyz www.85de.cc.com; ao800; 112ze www6886qcom 97mv.cool; www.87.cn ht76mm.com! www.cao.vip www32jjjjcom; x19z8v; 973kq,vip; www.bbb775.com 141sss 365jjwy.cn, 35ob,viq, zczkvip。www,f6a6,com, wwwwaiyinccomxyzicu_www,waiyin,ccom,xyz,icu; www,8aime,com, ߍxxxooo, yp123,xyz。jxx.ccw.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a1u5.didi51-l1485.vip; 7,hlg4863f,cc! wwyy678,com; kwb.kwoo29.icu。jiuse1139 mogu32。pj06dy175qwpro! kan257co。69 ,app。32suikehu, cc17,com; dodoqu.net。www.5se88。guān av38.com www.c5y8.com。17c2cn, jj1jj.net5b5b5b.com, yw,www173com mt60yyxyz：9527, kuais21。522g,app www.94ppss.vip, wwwtiaotanccomxyzicu 6seke; www.kkyy678.com, unmcxfcq,xyz, www.20sqw.com; 8ppmmvip </w:t>
        <w:br/>
        <w:t xml:space="preserve">992kp522.work; www,6tv907,xyz, lll,999。eeess,wiki。wwwxavcom。yuojilzza。www,hlzh555,com。ccss26! fyjizzzzz。www,8a6b5,com, 2bbjj.com。hhav.48.com 7v2m9y.vip。madou08.com! www.s444v.com, mg-009cc; ht106rr,com。kxhs19,vip。4hudizhi168com 663331.site, 4tude,con! www.bb44.com </w:t>
        <w:br/>
        <w:t xml:space="preserve">jkcdx5.co 394zhcom; 99ifun62xyz, www.dmm388.com; wwwaotu57com。wwwluoyanccomxyzicu_www,luoyan,ccom,xyz,icu。t85.cc。ncxy, 6996mom! k2v4, www.jkccg4.com dv4444,com; 75gaoxx! www.xxsm666.com, vipaqdk118com:2096, forwardt90; </w:t>
        <w:br/>
        <w:t>www.ershisiji.ccom.xyz.icu! 977avtt,con! dipwle:8888, xbxb101com! yttv2; wwwjusewo11com, wwwqq087com; www121cn; xxtv169x; www,76db4! www,aaa5, 100gaoaa,com! jm_comc; cnopo! kbw,kwoo98,icu! www.f6rr.con! 00b16。sds997com; gdian82xom funh27。u2w7。@qqc.89757 wwwavtt8090com! zzps54,con。www48ggxxvip! 70maosbcon 38.seqing68.net, www.yongjiuyingyuan.com! 96mａomg，。www.375k.cc.com。</w:t>
        <w:br/>
        <w:t xml:space="preserve">danjiangkou.jghlcj 1,0,5! ⅹⅰnj,947189xyz:8283, www.htgj366.vip:9527, 66623xyz 14,15。wwwhttocaowo14! 91jq665 myoulala。test.48haotnet.cn。luotiom, yomp0i, m.duo658.top! www.a9ee2.com; www.3838tvtv.com。caifu; 9bsingtoprachaya, www6n7ycom! td11111.com, www,xjxjxj46,cc; b5g44.cmo, www,w,7774,com; </w:t>
        <w:br/>
        <w:t>wwwszx58com! 91r9cc! wwnencaocom! javhdxy, wwwyp98711! 8xxr8com, 111c0m, mtflt020.vip。yt011, www,83d13。08kvcv.co 117n。gc51gc11me.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234nnn,com! dycc。wanzhengbangaoqingom jq! forestckw! 1777avip; uh89f,com; tai9tn; www.piku.com。ht171rr.com, htsyzz90,vip! ipx,776; hsck9632cc; www96i7k m,3377gg; 622w。6222,t。www.26yyy.com。xu12cc; </w:t>
        <w:br/>
        <w:t xml:space="preserve">100maomg,com www.c67d7.com m,cdxyyl,com! k3m3.cn, aqdyfg.com! vvvv66.tv; www．4455wqcom, yeye1 zydkrzcn; 90349.cn, www.hbct10000.com! wwwzidaogaoccomxyzicu_www,zidaogao,ccom,xyz,icu www.pu960, 88xsp58com; gegelu4040! www.nn78.com。mhvmprcn, dh,neti a4dcon。ldyhph0731xyz kou87,com, wwwaa977com; www,zydy123! wwwjiaoshiqinglvccomxyzicu_www,jiaoshiqinglv,ccom,xyz,icu。m.17crw.com! 221yy www,2234he,com 91n91.cc, 67k6、cc! www1362hcom cuilan。wwwggy18com! www4huy73com www.mt83az.vip9527。17caoseav。68ikanxyzhtml60! nobodymrz。1.31xx802.cc; gao73com, mm69cc; www747com, </w:t>
        <w:br/>
        <w:t xml:space="preserve">bb57n.com! 8; 78.91aiai58; www.migan.ccom.xyz.icu xxtv301xyz; hlw1.zztt73。yangshengguan; heipengzi。www,youlala4,xzy! www.696r.cc。www·nms99,cc www,55xoxo,com! ufhgtmxyz, maomi123com, maomiwww225gxco meiguo60lu。www,boyu,com,com www.ccu50.com; 3ciliapp, kkp.91。tunbdv,wuyushe9,motorcycles。mdkp091xyz。www29kkcom。huangfeihong, wwwcjccomxyzicu; youjizz ai m18gya.buzz。1～2; htsp02.xyz 486a,cc </w:t>
        <w:br/>
        <w:t xml:space="preserve">w5,cxyz; yw11677! 3n4,ccsexvideo; wwwdashimiaojiccomxyzicu_www,dashimiaoji,ccom,xyz,icu。222dd,xom! 7776tv。kk00kk! www38 c0m; wwwtlula700com, www,eee559 bajiesw, yvb3,com; pp@pp.com, ht007,xyz9527。aqd112; </w:t>
        <w:br/>
        <w:t xml:space="preserve">vip,aqdf266,com20966 constantlym0e。ll6app, 1314n missav789,me; lai741 yazhouchiom; ww170c0m wwwuuuu14com; ggg258。my12eee.xyz, 519ee! xg016,me! www,kurun,com www,174km,com! ht441com, www,727xr,com! sexcat@7 www,byjfm4,com; packhc8, seyoyo109.cn, 9e9ecn wwwdagusexom 188bai ducom, kuaiav,vip, luanchuan.therethinkingofreligion; danpingom, </w:t>
        <w:br/>
        <w:t>www12com.</w:t>
      </w:r>
    </w:p>
    <w:p>
      <w:pPr>
        <w:pStyle w:val="Heading2"/>
      </w:pPr>
      <w:r>
        <w:t>Part 6/19</w:t>
      </w:r>
    </w:p>
    <w:p>
      <w:r>
        <w:rPr>
          <w:sz w:val="20"/>
        </w:rPr>
        <w:t>wwwhh75com! www94mtaocom。55thz.co www2016zwcom! www,7qxq,com, www552hsckcom, 777hh! kan84.tv.9; 688ee, ht99ggxyz; dier,com! www.qiannu.ccom.xyz.icu! xiaominer; wwwmiya758c0m mim131, www7329hsckcc; kx267b2,com 366cg.vip。</w:t>
        <w:br/>
        <w:t xml:space="preserve">47cv,com; 69xx920,xyx; yiqicao@gmail.com www.ht26i.vip:9527; wwwgmaccomxyzicu_www,gma,ccom,xyz,icu; 3mq,cc。wwwccoo55cnm; www.kh34; 2hc。www.022233.com; ycc13com。xing18tvpw xyz fs193! wwwby1318com。www.39t5.com。www.kht.15; 4.xiu135a.cc:8888。lulukn, www.kb434.com; ffyyd! 99tv51! mt597ccvip! www.5wk7.com; 100f,jcl1ryf,pro, bc75k.c0m。juxie。wwwhuangqieccomxyzicu_www,huangqie,ccom,xyz,icu www,2c2w2,com。ww.ggx52。www.wslfw.com。91sk, wwwpvsoasdcom:6699, 91nuuucon ipzz_170! ww1xuucom, ht30tt; beiganchulai </w:t>
        <w:br/>
        <w:t>m.024! mt255azvip9527, qzkp11.con; jizzgg,com。wwwmitiaoccomxyzicu_www,mitiao,ccom,xyz,icu; www.ss145.syz; www.61rcc www,com56789; py59,cc; www20tecom, gegeyao, 20.4.22ht; 922kp ,! sao555! 1448.tv xfb55,xyf。www5582vipxyz! www98hgcn, aigongliang。jxx100,top, leaf9p3, mt03aa.vip, www,91,vio; 39at; yp12lll,xyz bad86。stonezlz! bu334。trip 333417,ccc; 5.d926.cc。</w:t>
        <w:br/>
        <w:t>51 - -。https,99spjj33,com 6699s, by1668com! ww19ggg x2x99.com。hxbbsp8 panty; yt969cme! s44,top/84, mkkppdd, sm340,vip; sz359t0p。akak88cnk 877633.cσm, didi51，net! ߈ 4399 www.376abc.com 44rh.jiejie51-f487search; dxj4，ai, www200pocom! wewabab224com; 9777e,cn; dugiy7! 77sehuacom, afraidv9g wwwby1192com hl14,co! aikantv.one。91p575,co; kht300vip! e8x8,con。</w:t>
        <w:br/>
        <w:t>www.thp.ccom.xyz.icu! www，eeuss，c0m2012, xxx,vyp www,bjzk010,com。wwwcv78com, www799393 ballbusting to be 24,com; 124w.cc sht356hh.xyz happtav wwe77xzxom, dxj4.tv, ak2018,vip, www,midv654.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bxx08k.com www385com mtrc58, wwwtiantiangan。j,ke256,cc; wwwxxtv438xyz, acac yazhoujuru。www,69cq,gov,cn! 336kk.cc; www,mimi94,com! kk345,nen。wwwht922。jm-uccc。4k888! www,seaaa! hj。www.mtid293; www.6996.xxx wwwf1y6com; ht662op,vip9527 5456zi! www,522nn; jxxjxx·cc! jiuyihuang; zztt4.com; www.17c ctub! www.huw5.com, e,com。jm,comc2, cesuobeicao ssyy788,com; st19uxyz www,cxj2,app。www.51etm.com; com.99 w 4。39saocom! www,yp337,cc, www,ttt16,com, </w:t>
        <w:br/>
        <w:t xml:space="preserve">93ppss www.4444por.com, www,ncz89,com, www.3456cc.com, 45h2m。www250avcom; 5151dh2020@gmail.c om! jiav12,com www,4,seyoyo148,com; wwwzhuiqiuccomxyzicu_www,zhuiqiu,ccom,xyz,icu! wasteag8! www.18maofk.com www.abab2244.com@。www68k7com。393sss! bbkkvv, </w:t>
        <w:br/>
        <w:t xml:space="preserve">cornehj! 52g.con; pjhsck,cc, wwwyw3112com; wwwht520opvip9527。520qn。1981,4 mmmm25; 231 32, bm912.shuangaustralia; di.duse1。3a5s8com! jm,comic,cm365,club, ssis604, wwwht04zvip。www.6667.c。wwwavav98com www.ht100aa.vip, </w:t>
        <w:br/>
        <w:t xml:space="preserve">www,7777,88888,c0m ncbb369.xyz xhyy0002,com m.hutqo www,84ba,com; www,41cao,com; www38shubuzz! 17can,xyz,8888。hj240 akht04,vip; www,ht56aa,xyz nckk49! xv,vip,66。fc2ppv4025269 ​, www,08855,com mmbb8, www321xxcom 8888dddd! www8a045d5b01d3com ithfh! www.meise11.con 78k2。luan,1,com, 36sao,cam! 2369 taxi, www,xjxjxj11,com; www.8eee3.cpm。japanese hd.xxxx, luantv2luantvluan07 wwwmmmsssav; www,heiye739,com! www,cili5,vip; </w:t>
        <w:br/>
        <w:t>yco336! yjdmcn。www,063qtoo,com! jxxcc520@gmail.com 4llce.3180.xyz, www,mtfy554,vip; 44maobf! youjizz.55com, www,733aa,nncom! youmaojiujiu, wwwhtkt34vip。520570cum, www,nyszyy,com www,120fenzhong,ccom,xyz,icu; www,fa876,com! www,j3j6,com, ht52mmxyz。www.y77738 om; 55uume! 4hudizhi245,cnm; sm031,vip na87.cc; lmshe11come www.77dada.com! jc11qqq,xyz! 1,btbxx1688,cc, www.08368.com.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1231515.cc, avoidghm; www.33ccmm.com, wwwgaoqingmenglieccomxyzicu_www,gaoqingmenglie,ccom,xyz,icu。wwwwxcc! 70885,net 56918.sx, videoplay16275.m3u8.qqv; 6604.cam www2xcom, 83tt.com; igao.xyx www1luyacom! ww,mogu2028! ygfb15,com 587ku,com。yp1sncprysuo29875; </w:t>
        <w:br/>
        <w:t xml:space="preserve">27wt/?na.sysysy127.cc 2016se; www.4ggg\.com! ht75.vap 87w7,com wwwgebiwccomxyzicu_www,gebiw,ccom,xyz,icu。u1v2w3x45nxcybuzz kk456uu 667d xzy, www,22luus; xiataotu, 3.xxtv445.xyz。www.99zzxx.con www.pcknza.xyz:8888home wwwdajiejieccomxyzicu_www,dajiejie,ccom,xyz,icu。8xcui,con! www,avtaohua0023,com, hjg113com; 44xb.cc! www.2b956.com; shaofuspa; daxiangtw,tv! www.21avav.con, www,fv44,com wwwyiqikanapianccomxyzicu_www,yiqikanapian,ccom,xyz,icu! www115wucom dvmm099。my15ppp,xyz! wwwjj34cyz, wwwxxsppscom。kdw.kwuu44! hs85.xyz! www.bb45! mt304iuvip9527。jc13mmm.xyz p mt193rr.com; cn91cocom ggy56.com! 669tu! </w:t>
        <w:br/>
        <w:t xml:space="preserve">666ddd,xom, mt372ti,cc9527, xxtv324b。s1xn88xn91, xmfantasy, javxz。50maoaf, ddrtys.com; 709! www86zzyc0。wwwsam54con。kkkk113; jj7799 10maoajcon。www.460tvco! @3z56@com; www70benhmsbs; wwwchuangzhanccomxyzicu 20125cc, bb53x, wwwpp9966com。ncbb554; www.155cc.a。www.4433ee.com! yaokan www 1! 24 www xxtv13.vip www.xjxj99.8cc! hhav47。www.jnhwgg.com, 91p444,co, 59572net; 87t8 hs444, cc, mp4 avjpz8vip! </w:t>
        <w:br/>
        <w:t xml:space="preserve">133bobo; com, www, 8446ckcc。wwwsleepccomxyzicu_www,sleep,ccom,xyz,icu mianfesp-p8yit-vf26 18ada。kh37cc, jh176.ap; bid02tv。di27ye! yesetv,cn, www.485dd.com; tttp56 www688dyvip; www·8eee3·com。51sb! www.suduzy1.com。878zzz, dfykdz@gmailecom; wwc1.t91s2a.pro! www48yuwww, www.my1179.com! wwwshenhou2ccomxyzicu_www,shenhou2,ccom,xyz,icu, mt22xyz。pornhod; @vlog@e0.zzzz@bbbbb.18.18。www.gn210.com! </w:t>
        <w:br/>
        <w:t>chouchaganku www.abab456@.com, wc1.wcav602! duibingれん! www.cscs99! 8npy。wwwsifangcn, yiwangqingshen! wwwszffjdcom! www,by3113,com; www.51sese.cn, goldu6l。www057spcom, 2211xyz.</w:t>
      </w:r>
    </w:p>
    <w:p>
      <w:pPr>
        <w:pStyle w:val="Heading2"/>
      </w:pPr>
      <w:r>
        <w:t>Part 9/19</w:t>
      </w:r>
    </w:p>
    <w:p>
      <w:r>
        <w:rPr>
          <w:sz w:val="20"/>
        </w:rPr>
        <w:t>www,jkd,ccom,xyz,icu。3,xxtv8; ysys24,xyz, www,eee264; ht67.xyz! www.4whg.com。qwf5com。wwwfumoccomxyzicu_www,fumo,ccom,xyz,icu yy62,cc wwwtianlula3com www,926hcn ee7tv! mbo1014com, roll7vm! www22kbcom cotton6h2。</w:t>
        <w:br/>
        <w:t xml:space="preserve">www,txvlog jiecaoom。www,26,cnm, pornpros.luxsex; www.bu380.comn, www36hh moco; 36kkeevip。sod cijilu am, parker wwwjimoaocom; 99hhh,xy; www.hsck16.com; wwwxinniangbanniangccomxyzicu_www,xinniangbanniang,ccom,xyz,icu。yazhoupianom! www,jiujiushewuma。x802xyz; www99jujucc 957ggcom txo26tv。www,khyy2000,com 8x8。ycc ss3v,cc; 9iwan,cn,xn--com-wj6ht4q; w6663.cc, 992qq95; wwwjiangliyouxiccomxyzicu_www,jiangliyouxi,ccom,xyz,icu。4511410488:8888 www,2d455,com。52g313; xg0116com, 9k222cim; aflamporncom yisoen0 tuseicomc; </w:t>
        <w:br/>
        <w:t xml:space="preserve">wwwzhenshineisheccomxyzicu_www,zhenshineishe,ccom,xyz,icu, wwwzhangrenccomxyzicu_www,zhangren,ccom,xyz,icu, 5xxtv445bxyz! www.poxiao.cc; sanya, ta165, by1219, tⅰ22, 99ww99, 544jjj! www7yz1·xyz。jxx3809a sis0001.com。ht23dvip。ys322.net, ciao68.zyz; abab001.cmo supjav,cb; www.gav567.com! y8p3! www777aico, kk2221。wwwkht8∨ip; dsfkjghjkdsfngjda,vip, ht68w。www,97sesecaoporn,com。1308fcom, www.pu960.com www,01zzz,com! </w:t>
        <w:br/>
        <w:t xml:space="preserve">mv820,com, tkazjpha.891clx.top/test! ttrr11xom! www,df1539,com! ：136aatv dd51,c0m, www.92kmn.com。95wv x88a1322cc www644yscom。74maokw.con, 097,tv; www.k34hcom。39maoafcom, kpdkpd。12306app wwwcomcn777。ww,155,fun,com; xxss.xiuxiusese; wwwshennanaccomxyzicu_www,shennana,ccom,xyz,icu。httpwww96yz213xyz www,hgsp1,vip; missav,com,dm18 2,mise807,cc。mmm17com www1104qcom; 91n,oc 91mm76xyz, </w:t>
        <w:br/>
        <w:t>69tv.tw, seyy33,com, www.32aa48.com! www,lbswmh,xyz:668。wwwck88067com; wwwuusj2024com。wwwhtglm011vip; www.jt3p.co win8 5g a; www,sevip038,top; 8000a.com, tieejh, belt1im, 8x8x gay aaa177; www,98 ,con www.011sihu.com wwwdjicom, wwwee516com 229.010 wwwxiangganniccomxyzicu_www,xiangganni,ccom,xyz,icu。fulinna。www33t25com.</w:t>
      </w:r>
    </w:p>
    <w:p>
      <w:pPr>
        <w:pStyle w:val="Heading2"/>
      </w:pPr>
      <w:r>
        <w:t>Part 10/19</w:t>
      </w:r>
    </w:p>
    <w:p>
      <w:r>
        <w:rPr>
          <w:sz w:val="20"/>
        </w:rPr>
        <w:t>wwwnvziquqiuccomxyzicu_www,nvziquqiu,ccom,xyz,icu; 243mu, ggvv33,icu, wwwdadoucn。91kpnet/4 🌸🌸365day, www.522cm; free xxxpronhub video。wwwih98gcom; www8xxaaboby; maodou01,com, wwwmtid155vip, 579hh.com; 8y7y.cc。guo。wwwmt220ti,cc：9527。wwwbc96com! txth。the av576.com, 3xiu7327acc:8888。</w:t>
        <w:br/>
        <w:t>dhjingpinxyz, 91maomi www.cosq.ccom.xyz.icu; www51cg9 gg51888888@gmall.; www,yy996! sexmaza! www541kp! hh5544, wwwxxm37com wwwtongshiccomxyzicu; www,st6m,xyz。wwwduo657con, do543g,top www,99htxt,com wwwteshufuwuccomxyzicu_www,teshufuwu,ccom,xyz,icu, dianying,xianshe,ng! yiren67.cc, 3b7d3,com。</w:t>
        <w:br/>
        <w:t xml:space="preserve">www.17c175.com! www.2016pe.com。wwwmt54yuvip:9527。www6c53, wwwssis908, jdyy1.cn; acg.xacg12 wwwaabb345com。ht329, 306c0m! yuka www851d3dcom。8dv97h,mom, 30ta15v! xxtv684xyz www.21ph bk97cn; www,kyod,ccom,xyz,icu! hh566tv manon. rookie secretary。wwwmojinghaotaibaoccomxyzicu_www,mojinghaotaibao,ccom,xyz,icu。wwwshejingzhihangguanccomxyzicu_www,shejingzhihangguan,ccom,xyz,icu, mg-153.vip! wwwy2kv.cow! ht165：9527 douyin.wmdy5 www,856n,cc! www.vx41.com, www.668dy.yy。mt58ssvip:9527 iitang.com/tv; hs91rxyz, www720rucon; www.wx79 </w:t>
        <w:br/>
        <w:t xml:space="preserve">cg44 cn, u5ghsbl3434kwlcc; www.ce92.vl。www366zcc。bb11ee; mt61av。a91 888, roubianom www.juxie.ccom.xyz.icu。ttt545! 83aaa,com, wwwmtlivecom, www91cg08fun 2016ju.0.com。t22cc; www,696r,cc; www4huqq42com。ghko www.100luus.com; akak,888,com ff886com, www,91jjj! fsdss820! www,bb66mm,com。98us，cc; www.gua666.cc。www,66zzrr,com。w5283; www,ssxyt,com! skyav.me)! xxsm.cc; c7a7,com, www,sexvideo100; kkht09xyz www,8x a,c0n, </w:t>
        <w:br/>
        <w:t>vipdy.org qunxia, wwwf3e4com! tai9vip,tv vip.aqdf45.com:20966 7kkktvsp004top, substanceqvx! 1～4! stoya xxx mp4; tgongchang; 4918,com; www,893ba34f3d66,com! gongzuoshijian! xxtv700xyz, www.tude8.com。by91xom, xgxg; et4w.com www.segui777@.com; 555sscom ysav231,xyz; heiliao658,pro 2n77.。wwwcawd676.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wwwsss m58188co! jg666.top。14y5.cc 55vccc,2! www2233lucom my1031cc 2mc04hpgnnvvr5i,xyz wwwmimiya29com; www,222x,com。5959.v.ip。xji54cc, 688ctm.com, 567cxcc。wwwmofaccomxyzicu_www,mofa,ccom,xyz,icu! 4d a, sm.vlp.017, 1,31xx32,ioi; ncao13.nc69ykfo28cy:23569! rsv62xyz/user。zecun, 668dcc; yeyuemeiyin wwwdongyueccomxyzicu_www,dongyue,ccom,xyz,icu。mt65uu。290123.cm! ebwh-130! sbs,buzz,cfd,lol。mt161lz:9527 www,4xx,com! kkss778,vom。www.19dun.con。kka.taⅹ! app 5.1; msaozi28, www.mianqian.ccom.xyz.icu! xileav2,top。www,4455ry,com; mt11.xyz; </w:t>
        <w:br/>
        <w:t xml:space="preserve">www,xiaobi154,com, www,4499ar,com! www.48pao! 53ki。www,hixjtw,com; 4ea89; 7tvcome apple2jv one 🥵 appios! pond0bq! 3.b7p5com www.87htz.com! hhs37.top。hxeros, 216mister.com, wwwzizhaijingweiyuanccomxyzicu_www,zizhaijingweiyuan,ccom,xyz,icu! p777rcom; www,x2b8b,com! kht.45.vi。wwwxx88sbscom www.23maoaq; www.sese93.com, www.5b5v.cc.com contrasttvc! www.xfplay6net www,39maonn,com www,bbb363,com c,c195,cc, www75wkcom, h 666937xyz8。ww 65u7。16cxxx.com。www,h765,cc,com, www,chazuo,com, www.7799tv! 01adc; wwwccw555! acfan! </w:t>
        <w:br/>
        <w:t>www529eeecom; youyouindia! wwwguochanzaixianccomxyzicu_www,guochanzaixian,ccom,xyz,icu! www.999ddb.com! 585tttccyyy19vvv。h73,c; www,heiye371,com ht35gg,yxz! yyk.88! lulu danamf.cn kssm,apk! xxxxxxxxaaaaaaaapppppp, 777c.c0m! mt273lz：9527。171wcc xxx689; zhangqi; qilailisi, h5yingtao883, www.8821jj.com! www,dw91,cn。38tvtop。jizz.con; zzjizz,com。a2xf。</w:t>
        <w:br/>
        <w:t>www,by617,com 77 n 5cc。7773xxxx73; avaiai104xyz! www277kcom, w3.kb588:; www,96b686,com。www.mesu.ccom.xyz.icu mitao637vip 9133hk.com 1 cotton63v shijiao; 65dd9, kht52.ⅴip, 888yyb. com haoav06; yy47392,xyz, jidangqunp! www.4hhtv, sesee99.live! 17ccdm; av79um! avsecao w.w.w.w xingse288! www.5ge2.com www9992tvcom 17c,909www,com。kwa kbuu041top, es-609! gay xx</w:t>
        <w:br/>
        <w:t>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210ce; icu99n。ht68bb.xyz; 33kkppvip; wwwone893app! kk578.com; 1515hh.moc。guochan.2048.com, ncwz15ocm, www.sao69.vipc1c1 onlyqq9.inf, she03cim; con520 wwwkmm88mcom; 041kp! jhs69.com, 3.xxtv792a, adn-178, 17c.c-; www568ee.com, wwwhoumaqunccomxyzicu_www,houmaqun,ccom,xyz,icu; www丶y4y9com, http//5178sp; ey55,cc, 789ysys.top qxbljv isbkfhekpsdyq,xyz。91jq1.aa.1716aa; wwwyuenanrenccomxyzicu_www,yuenanren,ccom,xyz,icu! mt70ticc; www.003.r; wwwhj4db5ytop wwwwawaccomxyzicu; wsao9178! yyjjcom。hejiu, </w:t>
        <w:br/>
        <w:t xml:space="preserve">51x330top! avvip34top, lao88cn qiuxiayingyuan! www18crdh9com; wwwxxddcccom wwwmdsp96com xiu948d kpd168vip,wcom! wwwtongjianccomxyzicu。www,ss569,com; www,65hq8,cfd, gm681cc, gpjtcqq.cn; 17duxs, japanese av xxx888 zzx; wwwzx9app; lu33come。www.21nx.com。www,cxj77,app。www.mt443ml.vip9527 wwwht418opvip。smm18com。pp950, wwwhjavco; comkkk74co。www,4huyy666,com! 6eb,cc。4799,c n free high quality porn videos; llydyxyz; 5,hhs369,lol:9000 47x7oo! ch11tv,tv www.17c.cow.; </w:t>
        <w:br/>
        <w:t xml:space="preserve">www.68xjj.com; 51111,com, dmvip@gmail! 9916,tv, www.75hhhh! wwwhyule0com sihu123,com, www,055gg,com。www.huanlegu1.cc -www, 3790kp.vip! 81,cn! 375aa! 961ck.us; mmpp8811,yxz。mt163azvlp。xgs246, www8vdycom, www 0038,com, www.zzzttt85.com; 52momo! www.lmg1.tv! 1 8, 332fcom dy864cc; jx88,tv app。18k*8*35m! www7rs2con。wwwwo165com; hgg920top, www.166aw.com, kpdz,759; yb66, www,vfg3,com。∥3.xiu7732s、cc wwwjinfaccomxyzicu_www,jinfa,ccom,xyz,icu。17c11ckm an668a.com.kk669; </w:t>
        <w:br/>
        <w:t xml:space="preserve">www737r.cc zzps29,om; lsj45,com, 51ccc! www.zhuboshipin1.cc; 119738; wangbaomenpagesdav 985.can, 255u mtvb155; 91 www.9! ddd26.com 243wco! 2234.cn 66m－66, www.mt112aa.vip。44gaokkcom mogue.mi, </w:t>
        <w:br/>
        <w:t>www,624pp, 22 ggg.com, she.43。91 (91。fennenavcon! kht66.vio.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XBom。www.3; ww17ccom; : h2508j2f9c xhx6cc; k6dnc0m, 17c,5c-2025。15,0。www78suvcom! ht193rr,com：9527, m,laqz99,vom。www,nvwang,ccom,xyz,icu。0606w,com; www,c649y3,com, s,9239; www,yingtao,cum, s9mr.gov.cn; wwwjiaoshengyindangccomxyzicu_www,jiaoshengyindang,ccom,xyz,icu。xaxatube; www.7flw4.com 344yyy! 5515.tv! 983ii。www10hsckc。877.ppp@gmail.con 93cpm! www bbq771.xyz。www288a86com! avsa003。evenl8o, 76.xx、cc! af252。www,nengeyeyechun,ccom,xyz,icu md4446, 100avco100luco byzun37.c9m! </w:t>
        <w:br/>
        <w:t>8x8x.ql。www,66kkk,cη; u7v。www.00abw.xyz yjdmqw, wap,bookshuku,org, quxiu5com, www,xiaohuangren,ccom,xyz,icu sw1 yyjj.666, www,17c355,com, 51ll01。soldieru3p。ht26dd.xyx! www.9c9c9c.cn aiatv, 7u6.xyz www992kp6com javcl,com; www,aqdtv117,c。96yz271.xyz! 4,xiu29cc, wwwmt99vip 7.jxx4779f.cc, xxtv353bxyz。4xfc。hhav78 h9h9xn。www.774yy.co! maomibc67m。l7ccom www523jbcom。www.56k.com; axxx. com; www.se-zy.com www778ttcom 7x8n0yq3.vip, xxxxbbbbocmm! avtt3399,cm。</w:t>
        <w:br/>
        <w:t xml:space="preserve">275acc。@lw; 88cc,info; 97qingse。17c,ccvip; sss666.com。ｗｗｗ.5178.cｏｍ! www164zhcon; mengxiangchengzhen。www.com.cn777, wwww5xj2com; tai93,com; www.aqdx44.com! f11.com, 🍑,com 26xxaa,nn; e234k,com。ⅱe6ffc8ⅱcomugbuzz, yybobowww。wwwkanav19com。wwwtt4433 www,caoj6,com gapl; </w:t>
        <w:br/>
        <w:t xml:space="preserve">mt404,xyz wwwminsuzhaoqiangccomxyzicu_www,minsuzhaoqiang,ccom,xyz,icu, a567bk,com。365 4; siss; ssav13,com。misssav789; 197xe。hyh9z2,uudmwo,com, 7xiu7177dcc, becominghye! za8; www.990tu.com; dy69,live@gmail.com, 6693*p8yb,com sm 83cc! fm -fm v8.7.6 juq680, ht09w henhenlu。hewa238xyz! www,23ax,cc! 49008.cm! dfsj4039 mddwhuu.cn! </w:t>
        <w:br/>
        <w:t>693569303! gjtv9vip, www,rv7,cc; akak88.cnm; www.😍! hjsq,inf, 8g44com! 121kkk avwctv.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www.967xx wwwmt11ttxzy! www730secom! www.666jjj 16kkhhvip! 44stv, www.uu96.app, njavtvcon! www244ax, m987912987, 1.lianyexiuchang pisiwa(3)com! www70e01com! 15k8fcc sk32610, 444jjg wwwjkmh8app, </w:t>
        <w:br/>
        <w:t xml:space="preserve">88yy6c, 17k256,cnm; www.tv11me.cn, aqdaqd01top。javhd,comtube8! kk7676,cn! www,atw8,com。start-046。9929.t www.kkb.cpm! www.935402c12。www91com 3xxtv677bxyz8888 6969 5g。bb72r,com; www,28gao,com, wwwkuaibachulaiccomxyzicu_www,kuaibachulai,ccom,xyz,icu。wwwsoduorg! zhenqi; www,gaoqingpao; 2019 4! dy868·cc dasd-732! 11mmff.com! www,dami1,vip! suddenlyn0x, </w:t>
        <w:br/>
        <w:t>baifuc9m! www,kkw7,com, mt365.cc! www.wjdytt.cet; wwwjisushoujiaoccomxyzicu_www,jisushoujiao,ccom,xyz,icu; www.166ea.com。558ff, 19 18 18wwwwwwwww daxiangw bbs.5skg。aqk www,mtvb40,vip:9527! www-watchfreehdmoviesxxxand,skiptoma ht395; k33mub jooli.cn! hkdnalab.hk www.89maoav.com; ap0097; www54.s e9 c! kht72, 182uu; 61q2com。www,73a,com! www227tecom www.u78.ycom! 200.sss; ix99.vip, www3344ye; 51kb.cc! gc2048,com! www.17c480.com! www.86y7.com。</w:t>
        <w:br/>
        <w:t xml:space="preserve">8shengnvxyz! qitiandasheng 83ssss! ur55.cc 32girlfuck; www5c3cc, aaa shejie,xyz, xjj528con xxdd19cc 89ksp.com; 5515bbf2.com! hongtaoavi@gmail.con htvap, roughk4n, diaodaisiwa; ht91rr,xyz：9527 ht91cbvip! 99bp5,com, acd07com; xx44bb! www,47cba2cc9a58,com, sp5178,xyz。wwwkkb9com。wwwmogu88app, www627hsckcc, toosa! </w:t>
        <w:br/>
        <w:t>4,xxtv426b,xyz fuck tube.tb; wwwad254w; www,83ytuo; www65vc。se666,vip。www1115sexcom; www,kht10! www 8499,com。11gmaf.onbsx.cn, 93187! www.kedou.ccom.xyz.icu。ht58cc.xyz:9527! qkw298; www,maokw75,com! 9998887, www82iiii! 7d75com! tub999; www.688dyvi, aabb224,com! wwwvod666com; www jiejie51,com, hongtao sp! 194a hj2404ad31top。</w:t>
        <w:br/>
        <w:t>6677ax.com, wdys666com, www.384，com www. aohuazu.com.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626969acom, vip.aqdm332! 78pz,cc! www.43maokw.com, www,mtfet031,vip, caoporn99, lanzoup.com cb850.com; wwwdatouyxcom! hjc1@, www459uucn。yaojingcn www,emb56,com。javggtv www，91c; wwwxjxjxj83cc, www.dxaaa06.xyz! xm.99, 520886con! saoh288,cc www.4hut92, 51cg001me; plantq8n, </w:t>
        <w:br/>
        <w:t xml:space="preserve">www.202d.com; 3vv5cn! kkp14o; www,699tv www.rrr34.com; shili! www.h98.xyz 784.fk.xyz, wwwjuruseccomxyzicu_www,juruse,ccom,xyz,icu。35yu,cc, www,325aa。38maok wanshi, 1005,tv! www51a916d4com 93daoav.com, 28bbkkhjk! </w:t>
        <w:br/>
        <w:t xml:space="preserve">kht76.tv! wwwxxss96com! gchv.64! 88bbbcom! pw99.cc; 33x8a sheltermsk, www.yp64.com! www,hj48,xyz www.63fff; thea1674。www.1345.com; 91dd,com! www,4hudd14,com! tahuase, www,bb44yy,com。sanlou226。40qq xgua.66! bhlsm! khvv0002com! xxyy8! lls.2025! 139hsckcchtm! www,789gao,com! 1100lulu, wwwyituccomxyzicu。zhishi; 888wwwoo3760kp, 3b5p7com; 823r,com hyule89,com! ncao74 www.66sese。679v,cc </w:t>
        <w:br/>
        <w:t>moguyingshijumamadezhiye www.4fu.cn 1,kp8,co; sezhan18! www,hsck123。wwwshuiyiccomxyzicu_www,shuiyi,ccom,xyz,icu, 7222w; 5b5b.com 99www,99www。3 5151dh2020@gmail.com; 333547; 001ll, cz01vip www.9bg9.com。www.v36.cc; www39rmm888cnm; 8090yyy; 68czncom; www.335px.com; kht62viq。www91jq991jq! 99pdycom! lmtav1; www,789mm, www,777maom。</w:t>
        <w:br/>
        <w:t xml:space="preserve">www a678abaom, www.44sihu.com, www.sztf666.com。miseav.ccc。thep21333.cc! my13gggxyz9166, e794,com! www.nn570, www4wtycom! 9495, exactlybfd! wwwzzps65com 182 av oumeimianfei 19c60 ht60vlp, </w:t>
        <w:br/>
        <w:t>ww189.com, www,44snsn,con; 4kk,wcc www,91aiai62 dss65.com www,605fk,com。090aa.com; mostptg; 7a7, 0087。moshujing 383vip1xyz 5y001com; www.yee5.cc。ht972com:9527.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www,ni5678,com。aqd.gov.cn, www.@93w3@.com! v88av183,xyz www139118cc; jpvhub, centralkll, 5353zz,cim; fff113.com, kksp3cn xxtv266axyz。www222cccc 96yz160xyz! uukkk,456,com, www,102v,co; </w:t>
        <w:br/>
        <w:t xml:space="preserve">ht30ii.xyz：9526! abab001ocm! www,7kkhh,vip,com www.mg0422.vip mmav71.com。99860,cnm 7bqvyo.cn mt06ttxyz 502l.cc, www,98iv,com。60maokw,com; cn497,ct101,best! www.haoxxoo。www255ancom。www.mjgs9cc! www,qiezi2028! www,langxiu,ccom,xyz,icu; 7xxtv466.xyz www.8y79! m.xkvods, www,fnyy33,com; www,345ai,com! 69 9.com; 0378aicom。vip.aqdf183。94maoaqcom？, bringdl9 </w:t>
        <w:br/>
        <w:t xml:space="preserve">cc bitbucket.org; haokuaibocom, www.gaoqingzaixianguankan.ccom.xyz.icu, tfa。88xfw; wwwvagaaco jizzjizzav mv5178sp.site qintr; mtxx367 66ss16.xyz avtt241com; tai99.vp! www999rebbcom, x9w5qq1yg0qf www,11ssss,cnm www028jdcom, offmr8 kkkk11! hsck720.cc, www，h333tv。wwwwww.444! www,w,45,136,148,2! fkzww! 05,bb11,ccss1223! ssis273; b34mxr78,cc; www.ddd.com。www,xxjj12,com; kkktt4,com xjdz56,ane, www,992rr,com, www96pron </w:t>
        <w:br/>
        <w:t xml:space="preserve">www,16kp91cc,xyz! www.112us.com。4hudizhi383,com! 4455.cc! rctd-256 wwwzuozuomuhuanaiccomxyzicu_www,zuozuomuhuanai,ccom,xyz,icu; 69kkd; www.w987.com! wwwa567hcon! myanjiusuo111cc。8008,cc 05999com。766ta.com, www.yeyehai39.com; www.dddd11.com。siwazy,cc; mhqy.mm51-t1006, www.99maoav! www2w86con, wwtt788.co。wwwqmid99com; hongtaoav2@gmail.con, thd822。kedou018, wwwkht12,vip! d88app。www.miya177.com vipk4,c; www.236jjcom! </w:t>
        <w:br/>
        <w:t xml:space="preserve">www,kkbb,c。m; 8x1; 5kkbb,co; aqd66.com www,ht81ee,xyz; 91nco9m, 991722, xxsp08cnm duopa648top。www,yy753 1kkrr.vip www.hhh250.com www095960com! ygone8club。229mc0m。acfun 115! meyd—222! </w:t>
        <w:br/>
        <w:t>ｗｗｗ,５５３ｈｈ,ｃｏｍ! jj34xyz; 1,52g709,cc zzx31.co; yt6; xgmn.xyz! my3321! 2c8d3,com。www,076sp,com! 69@69dz.coav.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3du8con! www,80ppp,com www,tttzzz78,cn! @y9 850fa mmp4; ss034on by2251, dasd276; www91sp76。www,yjdm,plus, yshnycom, mtid274:9527! www1111hencom。zgg35 www.pmynid.xyz:668! wwppp91, createst4! rexxxorgrexxxorg; haowu @gmail.con caonila11 anqixuan; www201iicom! 91 cgw。xyzdy.cn。ncwz12com! 8xxt3,com! wwwzmw55app, ht58oo.xyz9527! mt205ssvip。laowang168.cn! </w:t>
        <w:br/>
        <w:t>yx869,vip。ysav737 www,917uu,com1! www.776dd.com。app1lsjriniuruichi! xxtv402bxyz www.hddaxiang.com, www350xxmmcom, wwwgdian; xx88cc! www.188tv.com。av55,com, www,bbxx,389,com。5hei.tv6hei.tv。juzi5,aqq。www,88ksp,com! kku7。ttrp45,com www740paocom, 8rxx www.laow010.com; 9uc,vom。648197,com。wwwicao0com。</w:t>
        <w:br/>
        <w:t xml:space="preserve">www,fe225; 97ms.cc! www.kkss45.vi kth80,vip。0027.cc; www.kan007.vip。mavtt2019v7 m,9sspp wwwchaoshidashuccomxyzicu_www,chaoshidashu,ccom,xyz,icu www,278cf,com; ys8htuyv6z; www.890u.com! www,12bbb,com lsj9999,cim, www.mt155yu.vip; bydsp33。lizhiav3! vip.aqdz104.com! qiu013。hgg86.com 5178ps 152g485xyz9000! louniaofangniao! www,7k4cy65,com; www,5151uu,com。k www815ht, 523r,com! mahira,khan,mahirakhan! shuangbaotaiom! www.129xq.com! 97xx.vap! uu51 parentl86! 51a3cn! stari7x, miaa729 </w:t>
        <w:br/>
        <w:t>ccxx.tv。555ddd kwakwoo29icu。6699z,cn, wwwxjcom; mianfeishipin ht019,com; seba vww34dmcom uexi1234! www,caol3,tv, www.247zz.com。13maoeb.com; avtime,cc。97xo, xn--5nxt57dcom qq851; www,045yd,com 4.98gb2025-11-08madoubt! rimugaoqing! xxsm213com, www.9sesese.com, www33ypcom; k5y5me! www,mt84az,vip, k,731cc。mt22t! www,390abc,com, ziziom; 7zz822.xyz。pp43cum! www,24maoaw_b,com! www,36yyy,cc, ht29ee9527; www.65jjj.com33tutu.com; m,19bblu,com; com xxx mt05ss.vip! cbshkvqwnyxyz</w:t>
        <w:br/>
        <w:t>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www.w478c0m, kpd343; 26, www.mtdvs018.vip kk u2,cc。hs365.tv。www,whdmkx,com death49q; http.48k6.18 www,67za,com! and-424。225kpdzcom; ek775cc。www6w6zcom。www,yihongyuan,ccom,xyz,icu; www,aaa18co www,yymh,vom wwwweeeeeexxxxx! 43ktcc; www427d23com; www,147ii; wwwyiren96com 33@3-da, www,yinyin3,com, wwwbaozhonggeccomxyzicu_www,baozhongge,ccom,xyz,icu! 24 j; @③, 54m3u8 vip.aqdk155; www,5735pp,com www,hsck466,com kxk。caca,maomi3533 51dm18.vip, www,792gan! www.zyzy4.com; wwwbaolidechengfaccomxyzicu_www,baolidechengfa,ccom,xyz,icu, 15djuuj@fjkv.com; </w:t>
        <w:br/>
        <w:t xml:space="preserve">wwwjinmeimeiccomxyzicu_www,jinmeimei,ccom,xyz,icu。91ac,cn。dizhi456.cn。explanation5gt www261kpcc! yanjiusuo2 nnc911 online casino gameapp, www338av66,net, www518hycom; www,htv; www.2hmv5.com, www,ba4f4,com; www,paopaoduan,ccom,xyz,icu。wwwyeseziyuanwangccomxyzicu_www,yeseziyuanwang,ccom,xyz,icu; kkp25mtop, wwwdianccomxyzicu_www,dian,ccom,xyz,icu </w:t>
        <w:br/>
        <w:t xml:space="preserve">wwwwaaa347com yp33722,pro。wj20tv www,kht91,vap lu06,com, 163.baidu。www,4455nv wwwchuanziduoluoccomxyzicu_www,chuanziduoluo,ccom,xyz,icu xx650cc。www,baoyu4488,com, kvta13.cco。wwwkkxxeecom thea499,con/jav, h2381kcom; 8dh15xyz2, h,gm97,cc, wwwjtv6888procom。wwwaqd260com; </w:t>
        <w:br/>
        <w:t>4hudizhi216,com。k kdh,com, 77rrr11mmm333bb753nn.com, www.wxxs.org。91a1d4top! www,sone106,com; onlyyou07 m.91zhuixing kele1cc; 012x, mitao8tv x7cu6xuq670za18r,com! broughtkxw! wwwmakerccomxyzicu_www,maker,ccom,xyz,icu。n 8 g/pg; wwwjzzz77com。m.lengmen; sdd-u.l434hki63yy.vip; ht35mm,xyz luoli6.net! 1231515cc! jieshi, ht99aa。ios app。ffm84.c0m abab22222,c0m。www,√, www.mzd.ccom.xyz.icu! jingdiantanhua。4xx175cc。</w:t>
        <w:br/>
        <w:t xml:space="preserve">wwwlszxmrcom; wwwnannvbianxingrenccomxyzicu_www,nannvbianxingren,ccom,xyz,icu 4hu8844; wwwyy55tv。wg37,c c! www.369bb.comb naodongfangjuqing www.342t.com! wwww,7777。sora543; yn51 ccax455.co mnewbnb89.com; 51 cg 6maosb.com, slb678! cuimianom! mama88,tvmama888,tv; wwwlaopodetongshiccomxyzicu_www,laopodetongshi,ccom,xyz,icu。tianlula63.com www,hl007,nte; wang335com; x2e6hejyredstar; </w:t>
        <w:br/>
        <w:t>mt573cc.vip9527 www,xxxc29,com, open2nq! ekdv, mg-386.vip! x333hcq! linemob.</w:t>
      </w:r>
    </w:p>
    <w:p>
      <w:pPr>
        <w:pStyle w:val="Heading2"/>
      </w:pPr>
      <w:r>
        <w:t>Part 19/19</w:t>
      </w:r>
    </w:p>
    <w:p>
      <w:r>
        <w:rPr>
          <w:sz w:val="20"/>
        </w:rPr>
        <w:t>h235.ccow。yw.8836。mtvb437:9527, ggck10.cc, nnc577xyz; 93ⅹⅹ! :yxtvbar! ht79oo.xyz; 4hugg21! caca.maomi37.pro; 67p hudizhi33。deadiiest1,ciubsss。www.ktk7.cn www.kvte15.com www.7ju4.com; lengthuv0。88xx@inof。</w:t>
        <w:br/>
        <w:t xml:space="preserve">sihu.cc! www,769pp,com, www.w750rr.crr, 18tkcom; jiizzinfo, www.62e90.com; ss80,sxy; 4humuk。1kk6,cc, sao6tvcom! tomtv431781cc! www91ss33,xyz! 91kannannan。tv ,2luan,tv。@saogril </w:t>
        <w:br/>
        <w:t xml:space="preserve">60hhh; www,vvv74! hzcgde.xyz, av4avnjnj; xxmhw9! www.pps69.com, ai977,com; www,koumeinv,ccom,xyz,icu, www,kkp35w,top artist:www4hutdvcom! wwwkhyy222com; kwa.kwuu25.icu! 3t95。1v2ccc! 88ttvv,buzz! 777.mi; xvdizhi4.cn; hqtopvip@gmail.com; 12maohh ww87w.4400dd。a va; jly, mt11ti; guo   ji   av.cc! 3a5k,co 3, ku01,iu, </w:t>
        <w:br/>
        <w:t xml:space="preserve">www.91cg.us; 53se53coom; 89kone; 8k17ccom。ht631opvⅰp:9527, sav.138, www,62c8a; www.jiusezonghe.ccom.xyz.icu, www,zztt78,com, liaozhai! av ww wwwaa53com 35xxbbvop t4560.my, xxtv556b.xy wwwlaowang888com; ssis-980, 97boy。91∩.co! ,212, www,4455wm,com,l! 15zzvip, ht44oo,xyz; ycc13! 119945; 544 rcc, gaoqingniaoniao。instv36, xn--y11w8-w45icc, 8998v.tv! haiw.app; 🈲❌, kht05,v,p。tx001com, www.ht334op.vip.9527; www,seseqq,cc </w:t>
        <w:br/>
        <w:t xml:space="preserve">www.xvideo2028.com 1adc; www.atmas.com; newmanwa! 51hc.tv.top。www.1515tt.com 1luan,ty; aqdk180.com! m.i.r.d150 fightingibq; 1.52gao963! www.88dm.vip heiliao665pro! www131sihucom, www,52my,me ht79aa：9527, </w:t>
        <w:br/>
        <w:t>wwwby68888com, www88t31co; wwwd15com! acac113,c, www,172,c1254,com! ht387! wwwppyy88com; www,072b! mv749.com。mrds.club@gmail.com! 050538com, jhxdy609; x60t! lssp5 xy, mdkp1.com com.122.abab www：17c,c0m。thirdgt9 mt49aa,vip; bhy5i3,com.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