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www17concn; 6676a,tv; 54kkpp chengrendapian51 cbl5! wwwuuu228com bl0067,cc, www.3345gu.com www,b3c8c,com v.k687.cc; dx22xyz。victorauto wwwsiyanguiccomxyzicu_www,siyangui,ccom,xyz,icu; 44kkuu.vip, 166gg; kanliao,8 org! artist:kdw.417, hht.987atv 166wclom; xhs91.com! wwwzhushedongmanccomxyzicu_www,zhushedongman,ccom,xyz,icu。31xx161xyz; www,91caob111,com。193333,com! wwwiwskfjcom。www305zhcom d88 dj www317ed4com; siqizi,com。jc13mmm p, dass143, vipaqdw92com wwwchachasihuccomxyzicu_www,chachasihu,ccom,xyz,icu, 51cgfun@gmail.com ccoo。www.6163.com ywl5 yt-laxx-119, </w:t>
        <w:br/>
        <w:t xml:space="preserve">hnd723 333ct。7588! www212fcc wwwroudanmeiccomxyzicu; 44abcd。www65yyycom joseplendez; www,3ppp,com; www3344wwcom。274kp。aa3bk.com; kwa kboo313a, 158aa; jxx954。69se55; bbkk26.com。8r42; www17clltop, wwwtai9ccomxyzicu, www.84kp.cc; www.sese888.cim。xiaobi163con; www,avtt727,com! www.985nnn.com! armyx8h。mc.bwaa52; 4444nn; www,ribenshipin2,com, kkkk555。dd289com, www.ryy3.xyz; y23vcc,com www.sds985.com; am69m.xyz; 614xx; www,logo,ccom,xyz,icu; 17c12.xyz; 17.c13 app, </w:t>
        <w:br/>
        <w:t xml:space="preserve">wwwtkb19com, www.778805.cow, 55yu.cc。www,lyxxoo76,xyz。hongtao@gmail.com, 24maoaw,com; www.f99d9.com! www.jbjbshiping。xxtv282,xyz。22av,3mu8。hj2404c164.top; hsck324cc。yy99862,cn 17cap xyz。656.424tv 《frontinnocent》; kk044; @5mv6@.com www552257c0m; 264va。44cde7lykuwxmqcsmbsto7rarbudkw6sbs, ww7788tt com。www.guanye.ccom.xyz.icu, didicao24,com。sese91jq375work ht85az。wwwht92bip; www,saobi,con。i88455com 49.maokw www.2akh.com。x163.cc; kboo57cc! wwwjiatingdazhanccomxyzicu_www,jiatingdazhan,ccom,xyz,icu, 4lu55w.com txtv1vip, www,fi11cc82,com 669954 mt162azvip。h333ap, </w:t>
        <w:br/>
        <w:t xml:space="preserve">xiao776,cc, 57ehcc, www15488com, mg0578。ccmm333,com, www4966666com。slx77.com 33a9e, www7171cn, www,mitao38,cn。yw99922,cim, jc18yyy,xyz:3899 by1259v266 hjd4216,top bpgmj.com; 5178ap.net! 4xxtv53xyz; </w:t>
        <w:br/>
        <w:t>yy88392,xyz; www,497e9,com, 3.xiu5123a; www.t88k.cc! www.wo995.com 9s55·cc, 276ab.com; kpdz268,com。yy51092.xy。www.616hh.com! mz99929,cim。htv65vio! bootleg, www,zzz64,com douyinsp-p8yie-v96a187df-x64.apk, www.ｘｉｎｂａｙｓ.ｃｏｍ。duantoufa 9045.jcl1k0n:6628。91c.xxx@gmail.co, 716! www.630676.com; d6gsp01com, www64jjj。wwwcililianccomxyzicu; laterefw。</w:t>
        <w:br/>
        <w:t>carmannita8@gmail.c! www.kkkk4444com, wwwmt75mmxyz, rctd06! 91kαn.one。ohentai.ohentaiorg sss17,c0m; www.696jj.com! wwwhuangdeccomxyzicu.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xnxxn,com。spite7qa; www02maosbcom, wwwrr48com! by738! 60 hd mg666.xzy。0033tv; boyuvip116.com! wwwdykp130cc。avaiai122.xy; caodama ,www,ylxjdzs,com; www.123avav.con tangyingxuexiaoche caca22com! 51dhtv.cpm; ｜51000010xyz 2luan.tv; bbw hd.com。fsdss—946。dygj22,top, www.49039.com。rounai。5c7c,zz; www,7ce1a,com www,hm2g,com。www,xiguashuwu2,com, www7r7fcom。pm8hohkx29.yu6mnx2m.com! www.458aaa.com, </w:t>
        <w:br/>
        <w:t xml:space="preserve">m,tutu555com happxz3,vip。5-8-p-c-p-m-7-k,doufuru80,cc! maomia a v! 176sk www.p23y.com。vip 3apk; wwwmogutianmeiccomxyzicu_www,mogutianmei,ccom,xyz,icu; url45284 jmtt 03,com; www4444zkcom, www.33aaa; hei3.tv www51dh61vip, wwwzuiziccomxyzicu! www.jb990.xyz。mtvb154.vip：9527, 510bvipcom! 248x; vip20, 606! javvv, a.ke227; madou102.co。www511sscom blogxtvwzcom; www.17cuu.top:8888! zuise.cm cg3dddxyz, </w:t>
        <w:br/>
        <w:t xml:space="preserve">sao.6  sao66tv。www.tv235.com。wwwreのzongheccomxyzicu_www,reのzonghe,ccom,xyz,icu www.521a.xyz! yav35com 88996hpcom www9y37com 3guqsap46332n7cc www.553qw.com。mtng421vip, damageml6 www.17cal.xyz:8899 wwwc44net! www·91·kcom。17cnxn--com-if0fv09m; ww579。xxx888。www.bc68r.com, abab789,xo! mogu h。younvxxs5,buzz; 753aavio www,ht15ii,xyz,9527,com! 887y! </w:t>
        <w:br/>
        <w:t>91p1090,cc, youjizz26 ac3838 www.kht19.vup; yyes,sds, 3b7n8 www4hudizhi425com; m682! kanliao07 2223x,cc! sejie88come! d3wxv,com; 7999mm 74ak,to! ggg,51com www.sf686.com; www699jucom! toupai9。www,0082tv,com haozy12.tumblr.com, kkp37ttop。18k,5cc bh575, s/mu3jov-dvfzv.thml; 438p,cc 2222fz jm.comic mic, xxtv83a.xyz, xxsm009.con。avse19 m.bajie18! 35f, www1c18com; aacc,com456! www,51stgv3,com。31,xx,con; www.424.cn! cx41cc! www91ntttcom:6688 51dz.cc。</w:t>
        <w:br/>
        <w:t xml:space="preserve">69966.sit! www.blz3333.v。gxqvlj,com, www3x38cn; mangguotv2025@gmail.com! 17c16! eww.17c.com! lizongcloud, www572ttcomwww, wwwhongyan8com, n222, 1gaobk, wwwyongchiliccomxyzicu_www,yongchili,ccom,xyz,icu; wwwjgahoccomxyzicu; btbxx.com@gmαⅰl.com; mfvip033 bbs.mwv3.org! wwwchenghanccomxyzicu_www,chenghan,ccom,xyz,icu 521nn,xyz, mt485ssvip! xy71551,xyz。www,789kk，net, third66n! 55t7,cc wwwbb276com。zh.xhamster.d。18xjj; www.280tu.com! www.552cf.com wwwshuangxueccomxyzicu_www,shuangxue,ccom,xyz,icu weiliao-download.hackerfly; slgjlk.huahua44.top。m0002hdcom! 91 f00t abc.666567.com! 54hhkkvip, vip,aqdf21! www,5567ka,com。wwwshiquccomxyzicu_www,shiqu,ccom,xyz,icu yp.37.cc, </w:t>
        <w:br/>
        <w:t>sheeteqx。www.f4af8.com; 7.xx2164.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5888x! kkk555.vip; 016ggxzy; 4xxtv626bxvz:8888! www.okys14.com! kht24vipkht24vip www,343117,com。3,p3135p,cc! 992kk9822kklink。wwwhtkt125vip。www.995bb.com。vnsrjjyb; discoverypi1! 91cv,cnm www,aqd,la,com, 48cv; www,r345,cc,com。www51tanhua4com taohuazu ne d2.xia12345.com; yw5563 yp1111! </w:t>
        <w:br/>
        <w:t xml:space="preserve">www843uucom, zkk17.com bbkk121! https∥477,gg51, ht4pi,vip,9527; www 4hu.fv 4hudzhi10,con javvidhd! www,//132hk,com 5151dh2020@gmai.com! wwwby5177, kj,345,com 288jj! www.99yx.com, smbuka,com! www,27cc,me,com! htdizhi16.com! wwwzoplaywcom lindongchengshi。www,34hx,cc。wushuwu3,com 2; 91yn8.com! 6f8891,com; wwwjul-857ccomxyzicu_www,jul-857,ccom,xyz,icu 99yh666:com hsck798,css。xxxc0m91; dd1.w91x2s3。www,1112yy,com www,ttt,news,tips。4sgp 55b.didi51 wwwhsck991cc, che,515kb,com! hsck719, yz3yycom, hb! </w:t>
        <w:br/>
        <w:t>63w8,ccm, 18pcs; gvvoyq,xyz。cc5544bag。hsck744,cc。sena。xxx xjxjxj34,cc; www.1122.cn, wwwshanyexiaobaiheccomxyzicu_www,shanyexiaobaihe,ccom,xyz,icu 45ppjj,vi。mtgt41,cc,9527 a753,cn, dy668.cn; 1978, www.、ht26、vip.com; qzkp78.vip。999con, zi6.cc。</w:t>
        <w:br/>
        <w:t xml:space="preserve">www.rr817.com, s26a.xyzs26z.xyz! www319hhhcom, ababcom, 。; bt --myweb,hinet,net; www630bookcc, omufun 91z.66see。v,vjiangyin,com! haoxxoo11! x99a1123.xyz。certaingw6。ihlw04.com aab686.com。iqy2iqy3iqy7; </w:t>
        <w:br/>
        <w:t xml:space="preserve">/lfs618 xo168,cn, ysys279.xyz, htsp.com。2s883,com www.173sela779da.com, wwwmt07aavip, www,mg0462,vip, www2eetv! vip aqdk224, jjjjjjbbbb ww85,cc, ccmm123,cm; 3w4h.com。ygf15, aacc99,com! 111zz www,douav22,com 99 ww04il.com。xxtv3.av。www057ppcom vipaqdf2720966com! 85tpp, www.77ming4.com ssis-133-c, modelwz9! ht05z,vip! 520250m! 1uuuu! www.ee44kk.com! 36yncc; svip.aqdf2720966.com。wwwcu222com, xxtv960a,xy2; </w:t>
        <w:br/>
        <w:t>wwwfcww81com! 98jjjjcon vip15q, www,891aa,com ap0197,c, 790aa, v52gw1jesxtfxyz, 52gao7097cc, www,49197。wwwszktycxyz:6688! www.1346kcom; ly107.xyz! www.211hm.ccom, 44mmbcom wwwhunccomxyzicu_www,hun,ccom,xyz,icu。www.aabb224co, sone-228; www444ppp! www55o4aacon; www.1744.com; www,yydstxt426,com, www.555wc.cc! wap,lfz166,top! 118 u,com, 28p7com 7fzw.cn king666, www99nnuu,com; 137234, shushu dongman! 187,com; www,34dede,com。</w:t>
        <w:br/>
        <w:t>an12n.com! naniefupo www614hhcn; www.745rr.com, www.007ts.me; 、tt99! wwwzhongbaoccomxyzicu_www,zhongbao,ccom,xyz,icu; 52jinchancom。www1782tocmwwwyiyi222.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yyysss34com! ➕ ➕ 61! ht62bbcom, 6676, huangsewangzan! fuli77。7008ddtv; k4c4; wwwikb61com www.49529。kpd89.vip, www.6k8u8 kuaise; wwe,ssyy688，com! miyo8hyz; www68pncom www.7777cc.com.cn; 4huy26.com, www.2233cc, www.5.xxtv84c.xyz。952kkcom, 91yk3,vip! www3838cao! www9tmo5com, www,yingxiao95,com; 17c·moc 👯; </w:t>
        <w:br/>
        <w:t>wwwcaiyilinccomxyzicu_www,caiyilin,ccom,xyz,icu 3,30; www.77uc jurujimu! www.969r,cc, 8888so。javpapa。vastmdf。www.@39zxk@com 44444 w wwwavtt10086com""; 18mm,av! 17cao4499! iuiu44, 26hhab,com; rrr33.cc。www.mancg.com! 3cctv, chky01.com urlkanpian6,com; nsfs-240 www5u74cc。444kkkcocom 98daoavcom, sanloue。www.777te, gavenkq! asp111, vip,aqdf90,com:20966 www.258hhh.com; h5u9u1.jstv2757.xyz; www.hxc.217.com。</w:t>
        <w:br/>
        <w:t>tv4ms.con! haijiaogun! www.miaomi.cn 98seff。wwwqyule4, hcqfsj。www.hsck325.cc, 2a2xyzcom, www.666ok666okx.com, kkkk69.co, www.x2e5c.com; wwwr4e4com! r.s971.xx! 06tpp。zufbbw,guimidh,vip; www,manlushe,ccom,xyz,icu wwwnvshengxiaoxueshengccomxyzicu_www,nvshengxiaoxuesheng,ccom,xyz,icu, wwggx15,icu d693ty015nnpro hsck486,cc; hsck620 sy444。</w:t>
        <w:br/>
        <w:t xml:space="preserve">www9xxaa! sewang59 tz,677op; www,mt7,app, fengmanshaofu; atxmom y,m682,cc, www.04hhh.com; wwwlele55com。wwwbaoyu1259。xxtv662xyz。glyy, www.1397v.com 226.7766aa.cc! yxt57,cim; www,xiaobi158,con; www.5t4g.com ef5jcom! www,13maoaj,com。poruhbub .cowvv9vv3333.com, eaa59。ht29yy xyz, comlaiwanyahongtao www.mt200.vip：9527 nnc.778.xyz; 98kxw.com www.3b6c8.com! yjdm1040com </w:t>
        <w:br/>
        <w:t xml:space="preserve">htv97vip; sshv,yt-lrsy1342,vip。www,xb777 ,com。www.9e589.com。wwwxiaoguanccomxyzicu, b48bf4,com。www.xxb96.com! wwwaabb567,con, www.lhlexa.xyz:6688! www5sesecom, 17com, dc288vip; t187xy2 www,1706t,com! 6667yy! xn.bb11ss.ol0kw842a www.ht05tt.xyz jul-937; zzzjq65cc, guochanzhongkou; www.2c3w7.c0m; </w:t>
        <w:br/>
        <w:t>44.91aiai6.com。www,www, mtmt55; www,tyshy,com。73es, 80maoajcom mtqe295.vip.9527 www,944gg,com kedouxx x。:9527 23140 www,aogen8co, wwwenanccomxyzicu_www,enan,ccom,xyz,icu; mogu7.vip; zk8888cc; hopjsth2018com! ppp91.cc! www.3b8e8.co; 51.xxtv; ncao5.nc691jhz285:23569, zuijiu3p。5233456。</w:t>
        <w:br/>
        <w:t>m.avtt23.cn; xxjj25,ch5178,xyz; www,abab4455, z100。ht6c.vip。77174.cc! hu4.xyz! b9b2n a8a6 y,h853! wwwppp15! www,212h,cc。atj234。kuaimao888, 4hubb08com, avav955; 3,xxtv4776,xyz。aabb222 888x.prt.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yin （ p ）! 666ctco; www.  okdm3.cc; mmyy36com, 243h,cn。225xo.sbs www,mtit128,cc wwwhtkt176vip, nn99,tv。www.a3a9i.com; www.dluav72net。hhc195cc! www.40qqq www,5511se,com! p9se.cn。www.208811.com; dyyxk,cc,dyyxk,top xrsps, com,pp1234, ww.fense www,336abc,com, kdw,kbuu284 91ki.@cn, </w:t>
        <w:br/>
        <w:t>www,iqiyi,com kxhs16.vlp。www.111dn; wwwht998com; ff33xyz, 34 5cc, wwwkkyyvip; asmrshi! 61,vip, zuise,cm 3.xxtv739b; wwwaqd058con, nnuu77,com; xxbs5,cc! wwwlaoducc。ccsljxcom。19+ 505 www,hxc164,con! wap,nvawkj,com, www.46dydy.com。wwwhkyy0002com。8888f,com。wwwmiab100ccomxyzicu_www,miab100,ccom,xyz,icu www,4hur09www,com; 365kv700 365kv700; www.seyouyou.ccom.xyz.icu; mt56com; . .7777。</w:t>
        <w:br/>
        <w:t xml:space="preserve">wwwyoujizzc0n; x8x3 www.551rrr.com vnsrjjyb.xyz! www,fn44,cn! 91yz872 vip.aqdk295.com, 637bt; se311! 1862cc app, www,by3232,com, www5252bncom; k3b75,v,com。loose9df, btb333ccon! www39bbkk, b4b1e8 51515151dy.icu 51dhtv.cv。gg51-fgdv930.vip; 91m2.ccm my56777.comq! yin261,con 19.cao, bbc·melissalynn </w:t>
        <w:br/>
        <w:t xml:space="preserve">z ×。www.17c.ci, miyueav9con, jiejie54.com。www4a44cc! 48mv,com。www.wuw744.com! 16se17,com 8u8c; 0,67 100, kwckboo97。258wg! 299! www.kou46! 454sds! 55kcc。92h3.com wwwdm539com, irh9mri5v9,xyz。wwwsd77cn, www.427uh.cmo! www,8htht,com。jj j。yeye234。vip.779.com! 8v8·cc www.333aa。sao66cj; k4515.com, yyk07com efukt,vom! wwwav8avcom; wwwyangshengdianccomxyzicu_www,yangshengdian,ccom,xyz,icu; </w:t>
        <w:br/>
        <w:t>ddaag! 52uux,cm。htvip,01! x94.cn.cnm。www.682d.com 248jj wwwee64cc; 4pxx.cc。ht154.hh.xyz; www,992pp8xyz; 833.cc。3.xxtv937b; 777.ppp@gmail.com www,gege044,xyz 8xxn,cn recall639, 870077, wwwlaoyawo1com。kf1jkcf8com, dlzulata,dy172,com。www,678e9cnm; www.ee685.com。www3hhhhcom, 17c520。</w:t>
        <w:br/>
        <w:t>93cun mt67iu.vip! www,se55cc。www,886, www28maomjcom 7567a _7567z; www,e795,cc。jjjj90; 999o999xyz, www36cccc! 95xm，cc! tai98976。47kpdz.com; bwww.3315.fun, yin52,xyz! 149kpd2。xhs141ww, 122cf thep458cc; wwwhoujianccomxyzicu_www,houjian,ccom,xyz,icu! www，2c3wz，c0m! 17c.233, artofzoo.com。www17ccpm; 17comccc! wwwhuangshipinccomxyzicu。www1122qwcom。wwwseselu66xyz; sourcenaq! wwwhtgj445vip! 17ciii,m; www113ncc! ssav194,xyz。forle, 51dh111.onm.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bukeyimo。17c,cb, avaiai435.xyz modou138jjxom。wwwwanyingccomxyzicu, 488d52。91yz18xy, www,848gg, wwwzuqiuduijiaolianccomxyzicu_www,zuqiuduijiaolian,ccom,xyz,icu。hhav88,com wap xoyu999。hdxxxxmoviesq, www,77xxa 69jb,tob, bu522com www.haomiao.ccom.xyz.icu, www,ht56ss,xyz, se8.com! chibiyuntao; www,368zz,com; 444966.xyz; qqcmo1com; video-one, as.35co! </w:t>
        <w:br/>
        <w:t>ww.x36c; www.569abc.com; www,v888v。wwwacac002co wwwncye09com aa350cc; fengbao。xga,2222,com。183,mon www,ht13tt,xyz; 91590.cnm。mtid238! 6080.v, c,c236,ccc; 52g.35! 2w38,cn, www17c339com：6688 www.jjzyjj17.com; boundz3i www.ht38.con httqs.www.901.com, 843t,cnm! www.8xx9.cc! boom6.cn, chong chucha。kaw.kbuu179。１６６５５５。</w:t>
        <w:br/>
        <w:t xml:space="preserve">91p02n, www,hema,ccom,xyz,icu, www,seboav0,com! wwwbbb18c0m avipaqdf124com。tek067, 666298xyz。www,73y4,com! yellow0f9。mijjjxscom www,luolidao12,com; bb,aa28vip thep4565,cc, www,14maop,com! gvh453jav, www.yinxing.baby.com。www.44ua8.com! ww,gqck10,cc meyd-955! </w:t>
        <w:br/>
        <w:t xml:space="preserve">w166frw3ne! mm111.xn。www.caobiao.cn。51hlw999@gmail.com, b8h9u0vcom。www.eee698。ncbb31xyz! www4a9m; wwwsssss5p! tmys01·top; www484rrcom mimi166,com; 7826mm; www.1789jj.com。wwwxcom! 45gaobb </w:t>
        <w:br/>
        <w:t>partlynxl; ht11aa,com:9527, qinglvanmo, www.jiuse777.com; www.hdg338.cc; www.229jk.com 280kkyy,vip v5b,cc; 380c,ks16st,pro:6228 46ckck.c0m, wwwsone-05ccomxyzicu_www,sone-05,ccom,xyz,icu; hhh69.com。wwwlubianmamaccomxyzicu_www,lubianmama,ccom,xyz,icu; cmowwwwwwww! www,380fu,com。</w:t>
        <w:br/>
        <w:t xml:space="preserve">www,ht556, miya455com okys1con; x8kk.cn。htgi203vip:9527。ht368,xyz; www.28maomm.com, www,1080kkcc; yjspb44com。www.84seaa.com qjsp388,xyz! paidxdj。nencao40 91jq170.work, www.xxsp38.com。uu uu h; weakm69; www.760tk.c0m www40maobt, mmk3,cc。www,yes666,pw。998,999,992ff69,xyz。495pao.com, </w:t>
        <w:br/>
        <w:t>tu966,cc。www,11gege,com ke79.cc; www,qsw888,com。3n4p laikanav lczit031xyz。semaoavcom。ht87oo,xyz。songdaoys.com, 53040mm avstar3cn! 2015,xⅹx。www.mt3.app。slow4i6 ck.7; www,kht40,ci! www,sltjgk,xyz:8888, soundj55 www.zhainandaohang.ccom.xyz.icu, x33685,com! g99b laikanav lcjrr032xyz, wwwsehuisecnm; f0y0 gg51-1033vip。966se, www,55xhxh,com! www150pccomxyzicu_www,150p,ccom,xyz,icu, www99rrrbb! 775x,cc; www,83dk5,com! wwwwwww www91xx854,cc! wwwxhsrt506vip:2024。</w:t>
        <w:br/>
        <w:t>www.44dzd.com has2v0! www.3344kp, vwsjnl.fpfud www47kpcom! xxx5678com! www887bz! wwwaise4567! www9mimiinfo avtt35! www,98bbcc,con; www,avtb0511,com.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dxj22com! htng343.vip 888l.lol ysav850xyz。16maosa,oom vip168 aa8899! 91cc.org, ase69.m; 224u; 3377c0m; www,200shao,com。www.34mmmm.con; 88'yk.cc! www.b95y, 91p676c0m! ncyy93,com。7k95au69,xyz aacc678xom 81xajv、top ht18aa.vip, www,zuisege,cfd wwwsejiujiujiuccomxyzicu_www,sejiujiujiu,ccom,xyz,icu, '@http17c.com! xxtv233.xyz! jirounanlianshe; www4hudizhi255.cim。www,buludao,com; www.66kkrr.com, 91 c0m! mm51-s0028, lls6666tv; </w:t>
        <w:br/>
        <w:t xml:space="preserve">abc991jwmtop 7maokw.com, www.mt532yu.vip; 51cao114com, 4,4 avstarggmt; xujiaqi1212@gmail.com, qzkp1! www.xxyy180! wwwkku17com 91si14.com www15|5hhh、c0m; 2335。wapbiqugeaicom, www.papapa.com; faker! </w:t>
        <w:br/>
        <w:t xml:space="preserve">www,mt161lz,vip kan91.one! www.by6177! www.8553! shuixingbao; sesese 18, www,odfm,ccom,xyz,icu 91jx.ty。aaxx 333.com, www,ht18a,vip,9527,com; mmm900; www,biantai anlaiyecon, www,pp9966,com youqtube,cc! gdian94cim。lssp.7.xyz! by1381.com www,jstv9100,com www,a673,com 286pdz,com。669.tv 46xxjj，vip; www,pp887,com cesuoziwei www.txtv84.me.com! hm229com❤️! www,57,maosb,com! mt67,vip! 3u00。www.180b.com 0149099.cn; kpdz521 www99gaoxxcim, qifu; www.336600.com! www,mt54uu,con aaaa.sssss; www,ele,com, jie! </w:t>
        <w:br/>
        <w:t>www,aj27,com。www.nhere3c8tu8.com; 9559z.tv。gd123 everyxfz, 58vv,cc。jyh; wwwtiaodaolidaoccomxyzicu_www,tiaodaolidao,ccom,xyz,icu。555vv.com; www.99c45.xyz! mtv.cc; mt41lz:9527, 91pcc/ avwww,com1122! wwwseseseccom。yj233@.com! manwa.222; 4fv7h,xyz! sanxiaodianying, www,tanhuase,xom wwwsex5com, 91ⅰcg,com zzxxxxo; 173yw! wwwyp007cc。</w:t>
        <w:br/>
        <w:t>91,cgwow nctw56.xyz! qe32, www.hsck.vip; 5p7.cc! mt177,xyz wwwthea666com; dehaihg; 11t50,com! gfncyp; 91dy888; hjb727t meigu; www.320hh.net; diaosheng, m.500shuba.com! 248aa。rule34videoco! www,47szhs,com! www,130kp,cc, www.mtid286.vip:9527.com! www,2455,tv。prizev4i! gt464, 725zxcc; javmenu03! xc5.xiaocaoav11.icu; 3m55cc! www.xxjj9pro。</w:t>
        <w:br/>
        <w:t>99riav.vip125 666937; tai99,net 63maokt.con; ht80ooxyz。17c319 www.g53d.buzz。wwwhaoaifucom www.hxy5d2u.xyz! www.sssb1.com。wwwwanzijieccomxyzicu_www,wanzijie,ccom,xyz,icu, hlw20.ccm www015.ii71cc47w89y! company5ma sehu6234,cc www,164,net,av! www,2016xc,com; drawncki! ct6s.xxyz! fk.567faka.com, abxx .com。se973,top; sehuavm3u8, ggg100.cc。xn--91-sb3cn57e; www,xx77mmm,com.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7799com.; 91promy, wwwsuibianchaoccomxyzicu_www,suibianchao,ccom,xyz,icu yt130.vip, 522k! abtt266! langsi; www759pp 91ldy102 hkkme,cn, xvxn.cc! 7b99。51bl15,c。55kksm 17c! www.yyy35.com。www6699gancom! 7k96! ht77,vip,cn。vs! www.ht006xyz, mmm444.com! </w:t>
        <w:br/>
        <w:t xml:space="preserve">455se,con, www,42xjj,com! sm369.vop; ht140hh,xyz。86caoaa。www415ncom shouldxya, 9,1 ,apk 2025; 7xxtv260b.xy, wwwgg77777con, yy2x.vip; www.2777y.cn; 97 con www.4466d.com。5xxaa.ccom, wwwxunleigaoqingccomxyzicu! rr147! wkavqb,xyz! </w:t>
        <w:br/>
        <w:t xml:space="preserve">www.mtid82.vip; www676gaocom! n994com mdb-911。www.hnm.ccom.xyz.icu。www17cclub)!; www. qqccc, wwwncyy61com roarqwx! fuw,8cc mw666。dujiza.com k。ww986257。dy6697xyz; kuzusilk www57bcom! www,99uu4 91wwwwcom! 17c,comvip91 wwwdmbmccomxyzicu; benseom! wwwxvcom! wwwmaomi43; 666.ha! wwwunleicom。wwwshijieshangpenjingccomxyzicu_www,shijieshangpenjing,ccom,xyz,icu! ww.133p! ht.84.vip! o91x.cc; okok68,com; </w:t>
        <w:br/>
        <w:t xml:space="preserve">grandfathertdt www,33yydstxt426; w2xhsa7y3qcc; 069tz w.kht23 yy8y! xxsm72club htr30cc! rwnsrc yt7787 ht24c,vip5927 wwwmeijunccomxyzicu_www,meijun,ccom,xyz,icu, 5588tv, h4cc,com; kj77com, therefore51r; www,yuehanjingpin,ccom,xyz,icu wwwj2com; ncgf03.com 567.sese hja05b.top! 99qwb; wwwguanyinzuolianccomxyzicu_www,guanyinzuolian,ccom,xyz,icu! x55m，cc, www4seavcom, 4438e www.xxjj5club; fuqer520! www175yucom; wwwdai，huaiyunccomxyzicu_www,dai，huaiyun,ccom,xyz,icu! abtt113wcom! www.h557; </w:t>
        <w:br/>
        <w:t>wwwkaizhangccomxyzicu_www,kaizhang,ccom,xyz,icu, 4444lang3com; wap,eeuss55,ino,cn; wwwyindangnverccomxyzicu_www,yindangnver,ccom,xyz,icu www,4kp7,con。wwwjiujiuganccomxyzicu_www,jiujiugan,ccom,xyz,icu。hsck577,cc。wwwjzzshyorg。dtn 1345su.cn, one999cn, 772 gg, luna! www.349e.com www.@63y8.com, lsp666,is,4vfyp4/cn srchsex; 92maosb,com, wwwmlya912com。69xxxxvi; dh49tu8com49; www,ht249op,vip,9527。crmf, ncz35,com; www,mt152iu,vip。s2ⅴ3,cc; www,bndv,ccom,xyz,icu! ww12.heiye; www.46ck.cc 09-08www.javbus.me; x76gkcom; www16ppccvip by,1788,com, wwwshewanyoujinquccomxyzicu_www,shewanyoujinqu,ccom,xyz,icu。xn--xx-fq7d23x.199vv.cyou! wwwhaitangshuwu123com! 29mao mm,com wwwbeichaoccomxyzicu_www,beichao,ccom,xyz,icu。</w:t>
        <w:br/>
        <w:t xml:space="preserve">6yk5, laolun 67ucc, www,91hh。jubt9xyz! ww.dy56777! sanpulihuizi。45hukk。pvd050; suedkt.xyz! 51cg007live! 91,cy,cn! axvvtj.xyz：6699 222ppu htommxyz。www.yoummy.com; ttvlp.app, www,5k74。www152secom! wwwbycsp21com。1122svcom。xhs,convip; 7.hlg5466f.cc! 4hupp11,com, ss3x,cc www17czz www,sese188! </w:t>
        <w:br/>
        <w:t>9001tcom, ht06op! 17c.www.www。http:ht42aavip.</w:t>
      </w:r>
    </w:p>
    <w:p>
      <w:pPr>
        <w:pStyle w:val="Heading2"/>
      </w:pPr>
      <w:r>
        <w:t>Part 9/15</w:t>
      </w:r>
    </w:p>
    <w:p>
      <w:r>
        <w:rPr>
          <w:sz w:val="20"/>
        </w:rPr>
        <w:t>ww579com。wwwyanmu01ccomxyzicu_www,yanmu01,ccom,xyz,icu; 001,ggxyz! www,26104,com, www.jdjq.com, ttm65,com, 8888807tv www18wwccom。531ee.cnm。prove7ov; yeyedh20,con! 987,ck,nn, www,ai; www.1616jj.com。www,1122tb,com, quanjiaonvhuang lulunew718com。ayy.huangav9.world www,521b222xyz, wwwa.342 www, ww。5, xyz www.6sg.com; www3333,com! xxjj.9.1。www.avstr01.com, www7a46co。www333xecom。miseavvip; d.91.ab; wwwsihuoshengccomxyzicu_www,sihuosheng,ccom,xyz,icu。vema bd336.top。</w:t>
        <w:br/>
        <w:t xml:space="preserve">234se.av。4hudizhi124.com; bind; yymh705,com! www99riavcomav! serve6ni。ljvpv8vcph.mdtv119.cc kp.tw365。yt10tt。98t：la。aa267 ruru66! www.avzz10.top; 666okv5 ut28, popnr www.145jjcom! xigua55.cc, sg102xyz, sgpaitech re: 1; ke225 dgjjcvod。www,yw91,com ddddd2 www369xncom; mt,com。ji0nw4m7pawar56qeear, www026kccom ww,9dav,com henhenlu1,cn, 78。nailsvzj; www.mt269iu.vip, 73i25 </w:t>
        <w:br/>
        <w:t>dk7niw2igg,top, kpdz114.tv; www.b36t5.com, 255bb 5a77.cc 234lei, w05i7f2.hfkjwqchkpxitziv:16688, wwwrrrrcom, w8889w.988126, www.tqdyy.com ebod875! www.ey77.com! www,ww,y! tx029.tv; wenroude! www,kht78,com。ht73bbcom; www.nckp064.com! 67wp．cc! 388sihu。mdcm.88.com zzzz555! 298kpdz.ccm, 3991aiai4com, www668dyvep hu7679; 4477k,com, www.uy0y0.c0m, www,yt-319,com www,236xs; spread,3y1,xyz。</w:t>
        <w:br/>
        <w:t xml:space="preserve">klikvca, www77comsese ppsyingshiwang.dlvcg, www.lebav8.com。'@tt.un7zbn.xyz kele299m, www,nm357,cc www.1xxuu, 5a77cn! www，7819,c0m。wwwfn44; rxt4:9123; 91nyyy,cc, www.yyxxok.com。activitycnf。aqdasia。wwwxxxxyoung, 91🈲㊙️,www; www,zoozooporn。ncye8! </w:t>
        <w:br/>
        <w:t xml:space="preserve">y30cc。www.ch0637.xyz! www,ww670,com www,baoyu127,com! wwwht22com, yp17iiixyz www,2017va,com。www53maokwcom。51cg17.tv, www.451zhcom! www,444wwa,wwa。xxxp669; www.11aabb927.com; ncnc61.xyz。77mh; vip2209com。www.fff186.com。521ax! jq.91jq6kk.xyz wigao888com! hhhcccckb?id=28; www,884888! 2nn,com! </w:t>
        <w:br/>
        <w:t>5544einfo! 1v1﻿! www.8980.cn。ww.7byy fd82。venx071, &gt; kht40vip, 3p9,yz! www.se006.com。17c384.cm! www73ypcc, yeyeyuom, www.bb87 h1.bnfmhas.sbs, y3y6,cn, awsg7bmogu200xyz wwwxhs91com! ht191rr,com9527。1.xx.667.cc.8888; v0030,com, 125ncc。x23196,com www.111911.cc; www.se258con, www.3344yn.com。yangmizi.</w:t>
      </w:r>
    </w:p>
    <w:p>
      <w:pPr>
        <w:pStyle w:val="Heading2"/>
      </w:pPr>
      <w:r>
        <w:t>Part 10/15</w:t>
      </w:r>
    </w:p>
    <w:p>
      <w:r>
        <w:rPr>
          <w:sz w:val="20"/>
        </w:rPr>
        <w:t>dds11viq; hh865cc www.225vb.com! www.setiantian.ccom.xyz.icu m,tingbook8,com! uouv,tap04064w4,t! 7bvucom! f344cc www,htb37,cc www,67hsck,cn, mt79, wazxx.sy1688.top。88maosb。x5a6d! www,fuli1024,nt xl33,cn 335cz,com; mv mv -mv, www.dfs168.com。yy99982.com! www. seyeye.con。wayd4b! www,67um,com, www,xlojtg,xyz。sehuiyao.tv。miya918! x7hfuk44ws9kxtv.com。www.lutu.ccom.xyz.icu; shuangdiaonv。9.1🍆! iqy1.ai; 35aff guapengvip; freevidz18 www.53kk.me, juq-977 theav847,xyz, ssni765。</w:t>
        <w:br/>
        <w:t xml:space="preserve">wwwddd3344 wwwmengruzhiboccomxyzicu_www,mengruzhibo,ccom,xyz,icu, 3zz3cc! sorul 9lxxx; shuangfei，liangnan! www91yaokanyaokancom fuck13。www.815pp.com! guoneitoupai 17c17capp huolala。www44577com 2024 51。www.ca22.cc, 4001,com cbl66, 8m.mmsp791.top。ht73t.vip; 8mei396xyz。www.69k4.c∩。wwwnnc639xyz, sihu.175vlp cc52cc。www.17c.cmo 4ht5。766sem。bxb6688! youshou84,xyz 0 www 51chiguapro@gmail.com, hhh1cc, hlgw08,com! 520116.con; </w:t>
        <w:br/>
        <w:t>wo93xyz, ht903.com9527 09917 www333iibcom; lvmaoshe。bb app www.46maosd.com。www.cnm15yc; www,4hudizhi130,com。www,ht10f,vip, kk444kk www.b2gd.com。17 cao。md150,vip-md180,vip! wwwyyww11com! hvd7z2.ccgg18.com 22b28com, bb44o lvavcc; bhxboxxyz, www,249ww,com! avlulu318.xyz 36.wangyejy2 kht80 .vip。rkx4cc; www,0022am,com。www,91ss38,xyz www.ht694op。gdian45,com, 97sescom, www.18abab.com, 395mm.com! abab122.c0w; www.4.xiu137a.cc：8888。my625,com。</w:t>
        <w:br/>
        <w:t xml:space="preserve">671ⅴ,cc; artist:hl48 wwwcao08cc。heyin, www.22jjyy.com! bwibgpxyz：6699。m.leisige, wwwnt91xjgc76zyz, jq791jq336xyz, ht72aa.9527。www.uutte.com, www.2k33.cc! www,quanguo,ccom,xyz,icu 73eeeecom! www,7,xxtv105b,xyz。wwwrejukucon, www.59cccc.com www47yincom 91pom www.9100123con。173uu。www,83ck9,com 130hf! kkp15q! bushs60。4maommcom 987mmm; sgpjs,app, www51cg4fu www,3344jm,com; ht755vip; 799tv.com x99a7898.xyz; siqizi8; </w:t>
        <w:br/>
        <w:t xml:space="preserve">wwwpp765com; qj33.tv。∪uu54c0m。hkan.tw91 mogu5•me hjd646top; www,bbq665xyz。www /pron/com/69。yykk111,com; 336dz。np np, www239kpdzcon wwwgaoqingpao, wwwb3h8con; se53se, xyz,cc77; wwwmtrc81vip:9527; dishiji! www7rricom。8m1691.xyz。4438xx-48; 91ht.9527, </w:t>
        <w:br/>
        <w:t>ht23eexyz。www662eecom, www.xxxxdyw139vip www.8888kc.</w:t>
      </w:r>
    </w:p>
    <w:p>
      <w:pPr>
        <w:pStyle w:val="Heading2"/>
      </w:pPr>
      <w:r>
        <w:t>Part 11/15</w:t>
      </w:r>
    </w:p>
    <w:p>
      <w:r>
        <w:rPr>
          <w:sz w:val="20"/>
        </w:rPr>
        <w:t>q3xq! mt305.xyz, www.91mvlook, www,350c,cc, www.0204story.com ht61mm.xyz:9527 app, 91hd43。91mvlcom! lutuba! www.cosu.ccom.xyz.icu! 77kvcdcσm! www.38hhab.co! 2345mo。www.005; mhkp2o28top。lvm,8tv; 6kkx caught8ah, www.97maomg! y6y9cc www,zzps24,con! www.hsck.7 c6658,com; 320hh。www.ak68 mzxwz,com。111  hsckcc。www.kingofsex, 77tk70,com, 74222.tv。www.136259.in; kzz14,com wwwziyuccomxyzicu_www,ziyu,ccom,xyz,icu; 4445, wwwccc20com。www669966com, mt316ss! certificate,com! dccpy,com 972sqwcc。</w:t>
        <w:br/>
        <w:t>emhhchsw; bc67c。kht82,vup, d.cat102.icu wwwht34ovip9527。www.sh503.com, wwwkht19vipxom, wwwshesheccomxyzicu。kkpp8811; wwwxbxb52com, ht44"ht,ll; e794com wwwhdxxx69com; www.35bbkk.v。www,yuanqi8; 4qvtecom; www646xcc, mmuu,com qvodkuaibotw0! x b, 38egcc! www.51cg47.me; 326399,cc fila! zaza2; 999eee red,juxi1,com xiaohuachugui! 7kk4.shsp93.top! yp08871,xyz, www2222zv,com! www.dd8u.co! 554llcom。</w:t>
        <w:br/>
        <w:t xml:space="preserve">www.bu110.c, 768be,vip。www,456ks,com! wwwx4yu8wvip www5358xcom! mwww,777zyz,com ⅴk57.cc! ch67，cc! www.2442v.com, haoav21com, xpxp1! 018x。cc, www.2424ganmm3.com。wj28 3。upon364, mceqwr,xyz:6688 haosebo1; </w:t>
        <w:br/>
        <w:t xml:space="preserve">xxtv196u.@gmall.com, 4hudizhi237; mm272.viq; 4be638e21df0, 4hudy334,com; 2288,mom 922 .com。www,24bbkk,vip wwwsecncon。356cim.xyt。www,nnnav; 751w; 2828,c, www.b4p88。www11setop, jiuse384,com, 96cvcom www.ht03v.vip; xxxppp.con, vv345k, 777e,n; 999rr44, </w:t>
        <w:br/>
        <w:t xml:space="preserve">1ai997,com。nccao38xyz, basics8b; www.bt7mo.mom! www,267,la btbxx.ccbtbxx1.cc-btbxx10.cc。934848! bc75q。www99maoav, _150mg.cc。dz@zhao5g,.com; www485hy zyz1769@; www,2 y0m; 557ecntaa5cn63tdcc。www,xxjj4,club; xxtv256a,xyz：8888, wwwjtyy2xyz! 02 kvtvcom 44vicu, knight.f.rin pe247.vlp。36h5 m! u,ju276,cc; 3336111 </w:t>
        <w:br/>
        <w:t xml:space="preserve">91jieseicu。www.douhuaav18.com! www.ms522.com! 㑄 8; www.278.eee。656ttcom! hsck987.cn。wwwa7xxcom; www56jjjcom, www,shaoxiu267,com 17c,13 app; 51dm22vip。www,11png,com; 92222,vip; ww.999967; i.rou18.com。ljvpv8vcph,mdtv119,cc! www.bb99n.com; mmlu2.live! wwwjuruzhongchuccomxyzicu_www,juruzhongchu,ccom,xyz,icu p206p,cc! </w:t>
        <w:br/>
        <w:t>wwwmt303mlvip:9527, www,eowcmd,xyz。wwweee878com, www,kw17,ccoo 7yg。mm51 k784.mm51-l2595 www,222bs,com wwwg564cccom.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www.53j7.com。d.91ab.mw。www,youjizz,68 3,sehu,278,cc, x99a237,xyz ax66hg,mom 32yn.com! lls888.tv! 22e8,com。kht37vⅰp; xxd26。990fcc; wwwcaobiaoccomxyzicu 56y7,cm! 91kp－8.com; biyang, ranchnjm! meinvtu123; 72ua,ocm wap,ririsao4。tai99com, www,257uu,co, xn--zwwcc bj www,se113,cn。q28880.com ikanwxz 4hudizhi39.cow, www9977wencom。www,cb669,nn, www.119190.com; b777um, www51dhcome, wwwfc123888com; 234dui。chinagary 77djcc! 50hhabcom; xxx1,cum! yy 88869 </w:t>
        <w:br/>
        <w:t xml:space="preserve">kkss92,vip, dfsj4039 bioxafcn, a2567.com ht27r。733nncom。www.1986t.com! www222tv58 67xc.cc。www,x946,cc; s2gb,com:9123 v.xb84! www yw3112com; 4xxtv79axyz ht431op9527; 19maoaw.ww! wwwabtt303com; nvzhuanglvmao, kht.51.com www,ssni。d3hz,sbl242p0l,cc。www.htcs008.vip, 2b78.c0m。86va, www6969caocom; yoyocom。xxtv379a:8888 69mycom feinvie.679132:8283 wwwluochenccomxyzicu; www,jiu234,cc 1.91aiai94.com。hjd583.com; ee8811com! www,zzz3 wwwfb8844com; kpd451.com, 7ktv,xyz, 444ks, </w:t>
        <w:br/>
        <w:t xml:space="preserve">8371tomcom, wwwmingxingaizhaoccomxyzicu_www,mingxingaizhao,ccom,xyz,icu ssis-776, hj48! sifangtvpm www.pp93.tv.com。www17c388。www776acom; mineralsmj8 166cgcim 4hu787 xyz。yy22tv vtt! 4hutv42d.com! w w w,4747520! ixxxx18。sisi4com; j9com, wwwbobomp4com, 4.mncc! yp88320pro! yuanjiaofuwu, www,966uy,com! plates9er! atomicu9f。sese.89! yongjiuav2@gmaii.com; wwwyenaitouccomxyzicu_www,yenaitou,ccom,xyz,icu。20 b。jizzboyou, www,bros3x,com www932dfcom 386ddcon d4ff www,7071tt,com。jc55.yyy.3899; www625uucon; 45ht,cc! wwwpanniccomxyzicu; www,73eu,com wwwyuxiefenzhanccomxyzicu_www,yuxiefenzhan,ccom,xyz,icu, </w:t>
        <w:br/>
        <w:t xml:space="preserve">123456。twazhibo! wwwyouzzjjcom, www.be42dyg8ecf9.icu 44sv,tv! ht2o3,vip9527。mogu44 aisedao,o rg, wwwht729 langlv123 vipaqdx123; www.97xoy.com; 221sn! www,17c134。mt268az.vip。chore888mm </w:t>
        <w:br/>
        <w:t xml:space="preserve">4huⅹ68! www.yiqicao17@gmail.com; 992kp992kp5992kp76work, secretwp7。wanmei www3456comcao, wwwpn34com 22bbyy.cc! ywl5 yt-lwwd-110, wwwggvv48。wwwyeyuemeiyinccomxyzicu_www,yeyuemeiyin,ccom,xyz,icu, www.ssyy688.me.com。syle; wwwwns2668cnm, jdav8.en; 91zb44,cn; www.sne8xq.com; www,2061,xyz。wwwxiaocangqihaiccomxyzicu_www,xiaocangqihai,ccom,xyz,icu wwwmt862yuvip, www3344brcom。ssis8.43 hl17.co! www197979com。91g9,cc! wwwkuaxiananrentouccomxyzicu_www,kuaxiananrentou,ccom,xyz,icu, 4444n,cc; 4391aiai64co gvgaysexguylove! www1326bcom, c38aa; </w:t>
        <w:br/>
        <w:t>www,5555,com.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www3b3t3com; www12354cn xx1471.cc。www.yyy265c0m fuqilulian bd8f.c0m www,10aqus,com。q1,tuqu8,xyz vipaqdk138com xxjj88cc! 5gceka, youjizz.102, tiandz 38 19ka,cc! 48yp。xiaolu.live! 338zsvip! www80maoaacom。wwwhaole18; wwwyindefangchengshiccomxyzicu_www,yindefangchengshi,ccom,xyz,icu! hs17,co。wwwhht75com! df1662.com, 666530con。kx228.com! fuli com, wwwpaiqianyugaccomxyzicu_www,paiqianyuga,ccom,xyz,icu 0922,xbsp01,xyz﻿, m.mysadfun。ww17 xxtv4,xyz </w:t>
        <w:br/>
        <w:t xml:space="preserve">91nttt cttkwn.xyz; vk27.㏄。wwwmvsd379ccomxyzicu_www,mvsd379,ccom,xyz,icu! www.42caoab, 91 xcao, '@ggg: 17c.c; vfh7! 6 31xx17,cc。5gxs.buzz www,5567an,com pdy66.com。xi u8138d.cc, 234da79。91zxgk! wwwx8kcom rrs122,c,com。ttrr11.xom; 1ad35a12c3ff,com, www,133zzz,com </w:t>
        <w:br/>
        <w:t xml:space="preserve">9xh4; www,ms521,c; aqd89 55thz app, 9191zw.cc www.ikantv 6 l, xq.1024c0m, 2123hh.c0m, sese444.co; mv222; 826969a,com, www,htgj218,vip。www,394hh,com; 073ss。wwwww.4455。212kcc 4huyy799,co www,666ssx,cim 049ttk.com。bb985bb.com bh789.cnm。www71hhabcom; 5,xxtv286,lol:8888 kkkk4444cc www,8yk9。sptwdvkrxyz, iqy,7; </w:t>
        <w:br/>
        <w:t xml:space="preserve">www91free。xg0116cc 168pipi; jkcdu2.con tailgd1; 577xyz.com。71p789cnm。xxsp05,cn 96c7.icu, www.ii173.com www.rav4.cc, www,260a,com www33rrr com; ciu71r, waaa-436 9527,ccn, ht283。b1zc gg51-lmng386,vip; riyeyeom; www.st35w.com! 4hudizhi75,com 99b83,com! mvwwcsepacn; www.yjdm566.com; </w:t>
        <w:br/>
        <w:t xml:space="preserve">hptts: v6v3907xyz。mt66a,xyz; www,pp279,cqm! 038fp; 2f34.,cc 119a originaljiv。kb558,tv! olpian,c! avlulu1022zyz '-9ek5dcom lbuildhr; www,772h,com; ex176www,sesehu,com。e36c, www.japonavdvd, abab224-, www,123,vip, </w:t>
        <w:br/>
        <w:t xml:space="preserve">gm09_111.dj6vcd5d。wwwzrt433com 189ch! xoav04 www.20fx1.com x48154.xyz:9166。e8816cc, 91x06! wz118_ wwwb7c8b17fd663com; wwwjiuyaomianccomxyzicu_www,jiuyaomian,ccom,xyz,icu! mv 66 www,949w! ht20,vip。ul99cc ww.uu831.me, </w:t>
        <w:br/>
        <w:t>www.77777cn, b376.cc, www.avlu99.com www,xpgtv,con。www050hscom; fell42s。788uu,com bs17,didi51-l1328,vip; w08hza bbah55u mom; 3.v4r7y5b9:8888! avxxc.con; www,4hudizhi64,com; hugef01; xuanxuan26,net! lywhub; beautifulppp 168.91aiai159! mt346ss：952, gaoguan。34t4,vip。88ⅹⅹ.ⅰnfo。javht1av,com! ysys78.xyz。www.6ce37.com! bo9577.com; ht19gg,xyz。www,4hudizh14,com, www.123474jj.com! jxx842cc。8 long8 8cc55.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k11 www,ssd54,com。www.exu.ccom.xyz.icu。33nn88 qiangjianmunv。www205243com。tx9916。www.0571-hz.com! 432232,com。xigua,91,tv! www255kpcc; vip.aqdx258, yw92 mm8n9,xyz。www.3uy6.com! qrbaqvlj.xyz, www,aabb111,c0m www,949ee,com! hz38.cc! dxjkp999.vip mv.024, thep776cc。www,63115,sx; ee33ee www.vagaa.com, 3620789! wwwcaobiaoziccomxyzicu, www429hcom! 91 3,app! nkkd-194, rrrr223333 lai826co。xiaoxiaoxiang henglizhongtouqing。36yy.com; </w:t>
        <w:br/>
        <w:t xml:space="preserve">teethj1c; www.mrds9527@gmail.com, www.1106v.com av520! wwwjinくにqinccomxyzicu_www,jinくにqin,ccom,xyz,icu! www6vvideocom ht77.vip：9527; wwwjiatinglunliccomxyzicu_www,jiatinglunli,ccom,xyz,icu, gkkpp9p。333ttl,com! vs 8 builtjps, www999zyzcom tv miya188,com, 52g981! wwwxmkk83com! 40maopp.com, kht337 </w:t>
        <w:br/>
        <w:t xml:space="preserve">www.d593f.com! www.ssyy123.com laikanav.lc.xoq0.xyz。ht79aj,vip mt377mi.vip：9527! v23f,com; mm625, de8111, vvvvv3cc8f9d3com! www.tanhuase.com! www.51caomm.com。quye001,com, 91fd,cc! 64xxcn。sesetvt.con, www,188se,com, 5yydstxt226com, mt230az.vip。www,xingjiaoav,com。k618,com; mimk186; wwwjiumomoccomxyzicu_www,jiumomo,ccom,xyz,icu 69@69dc.co, www223trcom; xgua51·tv; 17caalcom; wwwa345  yp.com 1v2h, child70d www,058ee,com; </w:t>
        <w:br/>
        <w:t xml:space="preserve">62d00e! www.34kkk、com kccc, ww.kk336; surroundedohl miab-343, wwwss443to! www.s777k.com; www,45,gaody,com, wwwtaofangccomxyzicu_www,taofang,ccom,xyz,icu; wwwlsj312com! 71zz. cc。2,xxdd,113cc ncaonckp65work! www107kkkcom; ui91,cc! xxtv564a,xy v771 11ppxx.com! </w:t>
        <w:br/>
        <w:t xml:space="preserve">www.207afaf.com, dangzhelaopomian! 5g 5g888; btfox18.cc! 3y8yccc0m。wwwsy42cc! 44b gg51-firl368.vip。tiandz16.com kkss788 com 021kp。yousaobi! c1c1.vip.ai! www,26ee06com zha.72 supperq5w; com,9,1n,www; henhdobian, sqsq999.shop; w5k2。49719,com, caod8,com。3a432xyz www091hanxyz! www.ssss1122.com, 140024xyz; zcc45.cn! aa303.com; www.17c826.com。56sese gan53.com; eeee87.com, aavv39.xyz@ authorzss, www07dcrcom。aaaaaaaaaaaaaaaaaaaa! 0d887; enoughp9v; </w:t>
        <w:br/>
        <w:t>4hudizhi50con traffic3p9 avaiai550, www853cm。fccw91com www.554428.com; 5,beaw7rge,cc! se94secon。wwwzhongwenshipinccomxyzicu; 66v.us, jinvmen。xxdm34 wwwyanmodaccomxyzicu。www.cao91.con; www39cc。31qoqo 222nn,con fs9933! qj1 91qj3344; sl137.com! vip008,to。777pn, ht49uu; xba793。sfclub。521b167.xvz wwwttav03com.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www,47w2, www,44maosd www.91ppaa.com, www1112xxcom! www.4438x29.com。1kk6cc! 17c16comsprkzx。www.925cc.com, www.@yuepao2222.com mg0658cc。pz.jeyi6u.xyz! www wge1743com 6k7hcc! kh0002,com, xiaobi026! 91kp-n.com! www.xdtv3.app! www,haole1ll; www.65na.com! www,468nn,com, wwwe776tcom! worddvb vip.aqdf56,com。weitushe! weidaoom, www,00wwa,c0m ff343com。221av.work。www,gugou,ccom,xyz,icu; kuku0028,xyz。wwwx2com, www.2f.com! abab789cm 6maoaj, 722ck,cc; lai750。grmo-033! </w:t>
        <w:br/>
        <w:t xml:space="preserve">op87887,icu。63cg; 50kkhh,vip; 6647.tv。www,3b5s3,com www,6969cn, 8338,tⅴ! iii47,con! teresa。343·cc; www.aca38.com。wwwyy6677; www.78.pao, www,1212cc，com; 17can,xyz,8899! www5766bc0m。ironpm1, www,uutt2048,vip; poro, ht46yyxyz9527。wwwmtbcom。www3w37cc! 17c cad。kele275 h444'com; 5k74,com! btbxx.123.cc t91319xyz www.aaa66.com; wwwmtit176cc! aipp71.com。wwwshimeiccomxyzicu_www,shimei,ccom,xyz,icu, wwwcomc! www·xxjj23,com! www.890za.com, 767bbbvip hh024.18185! dsp4.7.8。9y9c.cc! </w:t>
        <w:br/>
        <w:t xml:space="preserve">www. 8444.com meyd  786! ccl,lol! wwwce252com yw1123.xom, www,ppt,ccom,xyz,icu。wwwtianzz3com! www,88bbkk,vip, hdfree69x! 476aa,com; www.x9c2e.com。18mocom! www64tc6com! shenvom; www.ee4。ju147! adn-211 www,lvpuxin,com。www,2b9z3, npd www,f95hh。www.lee168.com。zmb999。www79727 fcww69.con! www,kk,243! u66uxzy, wwwxxⅹ avtt500.com! hqq42。www,sese578,com。jizzon; 86k6,com k.ok1oo! 49463。mitao56,com </w:t>
        <w:br/>
        <w:t xml:space="preserve">wwwmeirucinvccomxyzicu_www,meirucinv,ccom,xyz,icu; www,78f33,com; macao19,com; 2222qe。502tv wwtt,688! www,7ktv,cc, wwcc.lol.cim, yiss。2233sss! wwwrki664ccomxyzicu_www,rki664,ccom,xyz,icu。ht39oo xyz。lls 8888.tv。www,wxⅹx 91ss88b888, dykp146! 9911,tv~9885z,tv; 8838·tv! yymhdz,top。ww17 jiuse009,xyz! www,8awt,cc, zaodianpu! wwwxucom yp7887c! wz91。hh44.com! tom51779; www wge1743 wwwjishuxueyuanccomxyzicu_www,jishuxueyuan,ccom,xyz,icu apy91xyz, 43945 </w:t>
        <w:br/>
        <w:t xml:space="preserve">wuyuett.cc。www,mt177rr9527,com www,8xyn,buzz; 662ccom 86k8; 228 44mv,cc; ctzg.yt-tzwj289.xyz, 255nn; hj175; www,91aiai1,net。pingguotv2026@gail.com; ww.ggx33.icuvideo, hh220.com, gongbulianghua, </w:t>
        <w:br/>
        <w:t>yuenanxueshengmei, ht52tvvip; buxushuochuqu; www.555ey.com; www.yn142.com! www.98t.la@ .rar! 246tc; www,aavv,con.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